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8" w:type="dxa"/>
        <w:jc w:val="left"/>
        <w:tblInd w:w="-259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"/>
      </w:tblGrid>
      <w:tr>
        <w:trPr>
          <w:tblHeader w:val="true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Informazionicontatto"/>
              <w:spacing w:lineRule="auto" w:line="276" w:before="0" w:after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4" w:leader="none"/>
        </w:tabs>
        <w:jc w:val="center"/>
        <w:rPr>
          <w:rFonts w:ascii="Arial" w:hAnsi="Arial" w:cs="Arial"/>
          <w:b/>
          <w:b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88265</wp:posOffset>
            </wp:positionH>
            <wp:positionV relativeFrom="page">
              <wp:posOffset>676275</wp:posOffset>
            </wp:positionV>
            <wp:extent cx="2066925" cy="431800"/>
            <wp:effectExtent l="0" t="0" r="0" b="0"/>
            <wp:wrapTopAndBottom/>
            <wp:docPr id="1" name="Immagine 1" descr="D:\Works\jules\GIO\logo\logo_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D:\Works\jules\GIO\logo\logo_GI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2590800</wp:posOffset>
            </wp:positionH>
            <wp:positionV relativeFrom="page">
              <wp:posOffset>466725</wp:posOffset>
            </wp:positionV>
            <wp:extent cx="1367790" cy="798830"/>
            <wp:effectExtent l="0" t="0" r="0" b="0"/>
            <wp:wrapTopAndBottom/>
            <wp:docPr id="2" name="Immagine2" descr="C:\Documents and Settings\Daniela\Desktop\bando antiviolenza\progetto bicocca\Loghi\Logo UNIRE_DEF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C:\Documents and Settings\Daniela\Desktop\bando antiviolenza\progetto bicocca\Loghi\Logo UNIRE_DEF-0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4800600</wp:posOffset>
            </wp:positionH>
            <wp:positionV relativeFrom="page">
              <wp:posOffset>523875</wp:posOffset>
            </wp:positionV>
            <wp:extent cx="1329055" cy="664210"/>
            <wp:effectExtent l="0" t="0" r="0" b="0"/>
            <wp:wrapTopAndBottom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tabs>
          <w:tab w:val="clear" w:pos="720"/>
          <w:tab w:val="left" w:pos="58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AUTOCERTIFICAZIONE</w:t>
      </w:r>
    </w:p>
    <w:p>
      <w:pPr>
        <w:pStyle w:val="Default"/>
        <w:spacing w:lineRule="auto" w:line="360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</w:r>
    </w:p>
    <w:p>
      <w:pPr>
        <w:pStyle w:val="Default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Cs/>
          <w:iCs/>
        </w:rPr>
        <w:t>La sottoscritta/o</w:t>
      </w:r>
      <w:r>
        <w:rPr>
          <w:rFonts w:cs="Arial" w:ascii="Arial" w:hAnsi="Arial"/>
        </w:rPr>
        <w:t>.....................……...................................</w:t>
      </w:r>
    </w:p>
    <w:p>
      <w:pPr>
        <w:pStyle w:val="Default"/>
        <w:spacing w:lineRule="auto" w:line="360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  <w:t>nat_  a ..................................………....………................. (prov...….) il ………………………</w:t>
      </w:r>
    </w:p>
    <w:p>
      <w:pPr>
        <w:pStyle w:val="Default"/>
        <w:spacing w:lineRule="auto" w:line="360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  <w:t>codice fiscale…………………..………………………</w:t>
      </w:r>
    </w:p>
    <w:p>
      <w:pPr>
        <w:pStyle w:val="Default"/>
        <w:spacing w:lineRule="auto" w:line="360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  <w:t>residente a ............................................................................ cap........................ (prov…....)</w:t>
      </w:r>
    </w:p>
    <w:p>
      <w:pPr>
        <w:pStyle w:val="Default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Cs/>
          <w:iCs/>
        </w:rPr>
        <w:t>in via/piazza ………….………………………………………………………………, n. ………….</w:t>
      </w:r>
    </w:p>
    <w:p>
      <w:pPr>
        <w:pStyle w:val="Normal"/>
        <w:tabs>
          <w:tab w:val="clear" w:pos="720"/>
          <w:tab w:val="left" w:pos="584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84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DICHIARA </w:t>
      </w:r>
    </w:p>
    <w:p>
      <w:pPr>
        <w:pStyle w:val="Default"/>
        <w:spacing w:lineRule="auto" w:line="360"/>
        <w:jc w:val="both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  <w:t>di aver preso parte tramite mezzi telematici al Corso di aggiornamento/formazione “</w:t>
      </w:r>
      <w:r>
        <w:rPr>
          <w:rFonts w:cs="Arial" w:ascii="Arial" w:hAnsi="Arial"/>
          <w:b/>
          <w:bCs/>
          <w:iCs/>
        </w:rPr>
        <w:t>Violenza di genere  contro le donne</w:t>
      </w:r>
      <w:r>
        <w:rPr>
          <w:rFonts w:cs="Arial" w:ascii="Arial" w:hAnsi="Arial"/>
          <w:bCs/>
          <w:iCs/>
        </w:rPr>
        <w:t xml:space="preserve">” organizzato da GIO, UNIRE, STATI GENERALI DELLE DONNE. Il Corso, </w:t>
      </w:r>
      <w:r>
        <w:rPr>
          <w:rFonts w:cs="Arial" w:ascii="Arial" w:hAnsi="Arial"/>
          <w:b/>
          <w:bCs/>
          <w:iCs/>
        </w:rPr>
        <w:t>della durata di 20 ore</w:t>
      </w:r>
      <w:r>
        <w:rPr>
          <w:rFonts w:cs="Arial" w:ascii="Arial" w:hAnsi="Arial"/>
          <w:bCs/>
          <w:iCs/>
        </w:rPr>
        <w:t>, si è tenuto presso l’aula virtuale degli Stati Generali delle Donne secondo il seguente calendario:</w:t>
      </w:r>
    </w:p>
    <w:p>
      <w:pPr>
        <w:pStyle w:val="Default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6"/>
        <w:gridCol w:w="2408"/>
        <w:gridCol w:w="2552"/>
        <w:gridCol w:w="2261"/>
      </w:tblGrid>
      <w:tr>
        <w:trPr/>
        <w:tc>
          <w:tcPr>
            <w:tcW w:w="2406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17 novembre 2020 [--]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 novembre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 dicembre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 dicembre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</w:tr>
      <w:tr>
        <w:trPr/>
        <w:tc>
          <w:tcPr>
            <w:tcW w:w="2406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24 novembre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26 novembre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 dicembre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10 dicembre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</w:tr>
      <w:tr>
        <w:trPr/>
        <w:tc>
          <w:tcPr>
            <w:tcW w:w="2406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15 dicembre 2020</w:t>
            </w:r>
          </w:p>
          <w:p>
            <w:pPr>
              <w:pStyle w:val="Default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[--]</w:t>
            </w:r>
          </w:p>
        </w:tc>
        <w:tc>
          <w:tcPr>
            <w:tcW w:w="2261" w:type="dxa"/>
            <w:tcBorders/>
            <w:shd w:fill="auto" w:val="clear"/>
          </w:tcPr>
          <w:p>
            <w:pPr>
              <w:pStyle w:val="Default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Default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N.B</w:t>
      </w:r>
      <w:bookmarkStart w:id="0" w:name="_GoBack"/>
      <w:bookmarkEnd w:id="0"/>
      <w:r>
        <w:rPr>
          <w:rFonts w:cs="Arial" w:ascii="Arial" w:hAnsi="Arial"/>
          <w:b/>
          <w:sz w:val="20"/>
          <w:szCs w:val="20"/>
        </w:rPr>
        <w:t>. barrare le caselle relative alle giornate da autocertificare)</w:t>
      </w:r>
    </w:p>
    <w:p>
      <w:pPr>
        <w:pStyle w:val="Normal"/>
        <w:tabs>
          <w:tab w:val="clear" w:pos="720"/>
          <w:tab w:val="left" w:pos="540" w:leader="none"/>
          <w:tab w:val="left" w:pos="584" w:leader="none"/>
          <w:tab w:val="left" w:pos="90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</w:t>
        <w:tab/>
        <w:tab/>
        <w:t>________________________________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</w:t>
      </w:r>
      <w:r>
        <w:rPr>
          <w:rFonts w:cs="Arial" w:ascii="Arial" w:hAnsi="Arial"/>
        </w:rPr>
        <w:t>(luogo e data)</w:t>
        <w:tab/>
        <w:tab/>
        <w:tab/>
        <w:tab/>
        <w:tab/>
        <w:t xml:space="preserve">                 (firma)</w:t>
      </w:r>
    </w:p>
    <w:p>
      <w:pPr>
        <w:pStyle w:val="Normal"/>
        <w:rPr>
          <w:lang w:eastAsia="it-IT"/>
        </w:rPr>
      </w:pPr>
      <w:r>
        <w:rPr>
          <w:lang w:eastAsia="it-IT"/>
        </w:rPr>
      </w:r>
    </w:p>
    <w:p>
      <w:pPr>
        <w:pStyle w:val="Normal"/>
        <w:spacing w:before="0" w:after="300"/>
        <w:jc w:val="center"/>
        <w:rPr/>
      </w:pPr>
      <w:r>
        <w:rPr/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2356485</wp:posOffset>
            </wp:positionH>
            <wp:positionV relativeFrom="paragraph">
              <wp:posOffset>248920</wp:posOffset>
            </wp:positionV>
            <wp:extent cx="1209675" cy="314325"/>
            <wp:effectExtent l="0" t="0" r="0" b="0"/>
            <wp:wrapTopAndBottom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269" t="32946" r="3974" b="2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6"/>
      <w:footerReference w:type="first" r:id="rId7"/>
      <w:type w:val="nextPage"/>
      <w:pgSz w:w="11906" w:h="16838"/>
      <w:pgMar w:left="1134" w:right="1134" w:header="0" w:top="1417" w:footer="864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Continuazione"/>
      <w:spacing w:lineRule="auto" w:line="240" w:before="0" w:after="120"/>
      <w:ind w:right="-720" w:hanging="0"/>
      <w:contextualSpacing/>
      <w:jc w:val="right"/>
      <w:rPr/>
    </w:pPr>
    <w:r>
      <mc:AlternateContent>
        <mc:Choice Requires="wpg">
          <w:drawing>
            <wp:anchor behindDoc="1" distT="0" distB="0" distL="0" distR="0" simplePos="0" locked="0" layoutInCell="1" allowOverlap="1" relativeHeight="4" wp14:anchorId="26BE250E">
              <wp:simplePos x="0" y="0"/>
              <wp:positionH relativeFrom="column">
                <wp:posOffset>22860</wp:posOffset>
              </wp:positionH>
              <wp:positionV relativeFrom="page">
                <wp:posOffset>248285</wp:posOffset>
              </wp:positionV>
              <wp:extent cx="5944870" cy="807085"/>
              <wp:effectExtent l="0" t="0" r="0" b="0"/>
              <wp:wrapNone/>
              <wp:docPr id="5" name="Continuazione piè di pagina" descr="Ramo orizzontale curvo con un uccellino seduto a sinistra e un uccellino in volo a destra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4320" cy="806400"/>
                      </a:xfrm>
                    </wpg:grpSpPr>
                    <wpg:grpSp>
                      <wpg:cNvGrpSpPr/>
                      <wpg:grpSpPr>
                        <a:xfrm>
                          <a:off x="5449680" y="0"/>
                          <a:ext cx="423000" cy="272520"/>
                        </a:xfrm>
                      </wpg:grpSpPr>
                      <wps:wsp>
                        <wps:cNvSpPr/>
                        <wps:spPr>
                          <a:xfrm flipV="1" rot="11089800">
                            <a:off x="232920" y="200160"/>
                            <a:ext cx="45000" cy="52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 rot="11089800">
                            <a:off x="222120" y="216360"/>
                            <a:ext cx="30960" cy="53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 rot="11089800">
                            <a:off x="0" y="0"/>
                            <a:ext cx="404640" cy="226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 rot="11089800">
                            <a:off x="63360" y="33120"/>
                            <a:ext cx="221760" cy="1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254160"/>
                          <a:ext cx="5944320" cy="552600"/>
                        </a:xfrm>
                      </wpg:grpSpPr>
                      <wps:wsp>
                        <wps:cNvSpPr/>
                        <wps:spPr>
                          <a:xfrm rot="3000">
                            <a:off x="0" y="187920"/>
                            <a:ext cx="5943600" cy="358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18800" y="0"/>
                            <a:ext cx="471240" cy="326520"/>
                          </a:xfrm>
                        </wpg:grpSpPr>
                        <wps:wsp>
                          <wps:cNvSpPr/>
                          <wps:spPr>
                            <a:xfrm flipV="1" rot="10459200">
                              <a:off x="187920" y="245520"/>
                              <a:ext cx="52200" cy="76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 rot="10459200">
                              <a:off x="241920" y="239400"/>
                              <a:ext cx="46440" cy="69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 rot="10459200">
                              <a:off x="0" y="0"/>
                              <a:ext cx="443160" cy="263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 rot="10459200">
                              <a:off x="57600" y="41760"/>
                              <a:ext cx="341640" cy="19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Continuazione piè di pagina" style="position:absolute;margin-left:-36.95pt;margin-top:702.5pt;width:468pt;height:62pt" coordorigin="-739,14050" coordsize="9360,1240">
              <v:group id="shape_0" alt="Gruppo 17" style="position:absolute;left:7856;top:14050;width:637;height:402"/>
              <v:group id="shape_0" alt="Gruppo 9" style="position:absolute;left:-739;top:14456;width:9360;height:834">
                <v:group id="shape_0" alt="Gruppo 32" style="position:absolute;left:-529;top:14456;width:698;height:477"/>
              </v:group>
            </v:group>
          </w:pict>
        </mc:Fallback>
      </mc:AlternateContent>
    </w:r>
    <w:r>
      <w:rPr>
        <w:lang w:bidi="it-IT"/>
      </w:rPr>
      <w:t xml:space="preserve">Pagina </w:t>
    </w:r>
    <w:r>
      <w:rPr>
        <w:lang w:bidi="it-IT"/>
      </w:rPr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mc:AlternateContent>
        <mc:Choice Requires="wpg">
          <w:drawing>
            <wp:anchor behindDoc="1" distT="0" distB="0" distL="114300" distR="114300" simplePos="0" locked="0" layoutInCell="1" allowOverlap="1" relativeHeight="6" wp14:anchorId="340B0405">
              <wp:simplePos x="0" y="0"/>
              <wp:positionH relativeFrom="page">
                <wp:posOffset>809625</wp:posOffset>
              </wp:positionH>
              <wp:positionV relativeFrom="paragraph">
                <wp:posOffset>-363855</wp:posOffset>
              </wp:positionV>
              <wp:extent cx="5948045" cy="367665"/>
              <wp:effectExtent l="0" t="0" r="0" b="0"/>
              <wp:wrapTopAndBottom/>
              <wp:docPr id="6" name="Gruppo 9" descr="Uccellino seduto su un ram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7560" cy="3672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947560" cy="367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g:grpSp>
                      <wpg:cNvGrpSpPr/>
                      <wpg:grpSpPr>
                        <a:xfrm>
                          <a:off x="306720" y="52200"/>
                          <a:ext cx="107280" cy="90000"/>
                        </a:xfrm>
                      </wpg:grpSpPr>
                      <wps:wsp>
                        <wps:cNvSpPr/>
                        <wps:spPr>
                          <a:xfrm flipV="1" rot="10455000">
                            <a:off x="0" y="7560"/>
                            <a:ext cx="52200" cy="7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 rot="10455000">
                            <a:off x="53280" y="0"/>
                            <a:ext cx="46440" cy="7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9" style="position:absolute;margin-left:63.75pt;margin-top:-28.65pt;width:468.3pt;height:28.9pt" coordorigin="1275,-573" coordsize="9366,578">
              <v:group id="shape_0" alt="Gruppo 39" style="position:absolute;left:1765;top:-490;width:157;height:137"/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color w:val="55463E" w:themeColor="text2" w:themeShade="bf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semiHidden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7122"/>
    <w:pPr>
      <w:widowControl/>
      <w:bidi w:val="0"/>
      <w:spacing w:lineRule="auto" w:line="276" w:before="0" w:after="300"/>
      <w:jc w:val="left"/>
    </w:pPr>
    <w:rPr>
      <w:rFonts w:ascii="Calibri" w:hAnsi="Calibri" w:eastAsia="Calibri" w:cs="" w:asciiTheme="minorHAnsi" w:cstheme="minorBidi" w:eastAsiaTheme="minorHAnsi" w:hAnsiTheme="minorHAnsi"/>
      <w:color w:val="55463E" w:themeColor="text2" w:themeShade="bf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semiHidden/>
    <w:unhideWhenUsed/>
    <w:qFormat/>
    <w:rsid w:val="000f51ec"/>
    <w:pPr>
      <w:keepNext w:val="true"/>
      <w:keepLines/>
      <w:spacing w:before="480" w:after="0"/>
      <w:outlineLvl w:val="0"/>
    </w:pPr>
    <w:rPr>
      <w:rFonts w:ascii="Georgia" w:hAnsi="Georgia" w:eastAsia="" w:cs="" w:asciiTheme="majorHAnsi" w:cstheme="majorBidi" w:eastAsiaTheme="majorEastAsia" w:hAnsiTheme="majorHAnsi"/>
      <w:b/>
      <w:bCs/>
      <w:color w:val="276B64" w:themeColor="accent2" w:themeShade="80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Georgia" w:hAnsi="Georgia" w:eastAsia="" w:cs="" w:asciiTheme="majorHAnsi" w:cstheme="majorBidi" w:eastAsiaTheme="majorEastAsia" w:hAnsiTheme="majorHAnsi"/>
      <w:b/>
      <w:bCs/>
      <w:color w:val="262626" w:themeColor="text1" w:themeTint="d9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572222"/>
    <w:pPr>
      <w:keepNext w:val="true"/>
      <w:keepLines/>
      <w:spacing w:before="40" w:after="0"/>
      <w:outlineLvl w:val="2"/>
    </w:pPr>
    <w:rPr>
      <w:rFonts w:ascii="Georgia" w:hAnsi="Georgia" w:eastAsia="" w:cs="" w:asciiTheme="majorHAnsi" w:cstheme="majorBidi" w:eastAsiaTheme="majorEastAsia" w:hAnsiTheme="majorHAnsi"/>
      <w:color w:val="861D0A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572222"/>
    <w:pPr>
      <w:keepNext w:val="true"/>
      <w:keepLines/>
      <w:spacing w:before="40" w:after="0"/>
      <w:outlineLvl w:val="3"/>
    </w:pPr>
    <w:rPr>
      <w:rFonts w:ascii="Georgia" w:hAnsi="Georgia" w:eastAsia="" w:cs="" w:asciiTheme="majorHAnsi" w:cstheme="majorBidi" w:eastAsiaTheme="majorEastAsia" w:hAnsiTheme="majorHAnsi"/>
      <w:i/>
      <w:iCs/>
      <w:color w:val="CA2C0F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572222"/>
    <w:pPr>
      <w:keepNext w:val="true"/>
      <w:keepLines/>
      <w:spacing w:before="40" w:after="0"/>
      <w:outlineLvl w:val="4"/>
    </w:pPr>
    <w:rPr>
      <w:rFonts w:ascii="Georgia" w:hAnsi="Georgia" w:eastAsia="" w:cs="" w:asciiTheme="majorHAnsi" w:cstheme="majorBidi" w:eastAsiaTheme="majorEastAsia" w:hAnsiTheme="majorHAnsi"/>
      <w:color w:val="CA2C0F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572222"/>
    <w:pPr>
      <w:keepNext w:val="true"/>
      <w:keepLines/>
      <w:spacing w:before="40" w:after="0"/>
      <w:outlineLvl w:val="5"/>
    </w:pPr>
    <w:rPr>
      <w:rFonts w:ascii="Georgia" w:hAnsi="Georgia" w:eastAsia="" w:cs="" w:asciiTheme="majorHAnsi" w:cstheme="majorBidi" w:eastAsiaTheme="majorEastAsia" w:hAnsiTheme="majorHAnsi"/>
      <w:color w:val="861D0A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572222"/>
    <w:pPr>
      <w:keepNext w:val="true"/>
      <w:keepLines/>
      <w:spacing w:before="40" w:after="0"/>
      <w:outlineLvl w:val="6"/>
    </w:pPr>
    <w:rPr>
      <w:rFonts w:ascii="Georgia" w:hAnsi="Georgia" w:eastAsia="" w:cs="" w:asciiTheme="majorHAnsi" w:cstheme="majorBidi" w:eastAsiaTheme="majorEastAsia" w:hAnsiTheme="majorHAnsi"/>
      <w:i/>
      <w:iCs/>
      <w:color w:val="861D0A" w:themeColor="accent1" w:themeShade="7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572222"/>
    <w:pPr>
      <w:keepNext w:val="true"/>
      <w:keepLines/>
      <w:spacing w:before="40" w:after="0"/>
      <w:outlineLvl w:val="7"/>
    </w:pPr>
    <w:rPr>
      <w:rFonts w:ascii="Georgia" w:hAnsi="Georgia" w:eastAsia="" w:cs="" w:asciiTheme="majorHAnsi" w:cstheme="majorBidi" w:eastAsiaTheme="majorEastAsia" w:hAnsiTheme="majorHAnsi"/>
      <w:color w:val="272727" w:themeColor="text1" w:themeTint="d8"/>
      <w:szCs w:val="21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572222"/>
    <w:pPr>
      <w:keepNext w:val="true"/>
      <w:keepLines/>
      <w:spacing w:before="40" w:after="0"/>
      <w:outlineLvl w:val="8"/>
    </w:pPr>
    <w:rPr>
      <w:rFonts w:ascii="Georgia" w:hAnsi="Georgia" w:eastAsia="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63133"/>
    <w:rPr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c0f0a"/>
    <w:rPr>
      <w:rFonts w:ascii="Georgia" w:hAnsi="Georgia"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qFormat/>
    <w:rsid w:val="00912a0a"/>
    <w:rPr>
      <w:color w:val="7E7465" w:themeColor="accent5" w:themeShade="bf"/>
      <w:sz w:val="22"/>
    </w:rPr>
  </w:style>
  <w:style w:type="character" w:styleId="DataCarattere" w:customStyle="1">
    <w:name w:val="Data Carattere"/>
    <w:basedOn w:val="DefaultParagraphFont"/>
    <w:link w:val="Data"/>
    <w:uiPriority w:val="4"/>
    <w:qFormat/>
    <w:rsid w:val="00752fc4"/>
    <w:rPr/>
  </w:style>
  <w:style w:type="character" w:styleId="FormuladichiusuraCarattere" w:customStyle="1">
    <w:name w:val="Formula di chiusura Carattere"/>
    <w:basedOn w:val="DefaultParagraphFont"/>
    <w:link w:val="Formuladichiusura"/>
    <w:uiPriority w:val="6"/>
    <w:qFormat/>
    <w:rsid w:val="00752fc4"/>
    <w:rPr/>
  </w:style>
  <w:style w:type="character" w:styleId="Titolo1Carattere" w:customStyle="1">
    <w:name w:val="Titolo 1 Carattere"/>
    <w:basedOn w:val="DefaultParagraphFont"/>
    <w:link w:val="Titolo1"/>
    <w:uiPriority w:val="9"/>
    <w:semiHidden/>
    <w:qFormat/>
    <w:rsid w:val="000f51ec"/>
    <w:rPr>
      <w:rFonts w:ascii="Georgia" w:hAnsi="Georgia" w:eastAsia="" w:cs="" w:asciiTheme="majorHAnsi" w:cstheme="majorBidi" w:eastAsiaTheme="majorEastAsia" w:hAnsiTheme="majorHAnsi"/>
      <w:b/>
      <w:bCs/>
      <w:color w:val="276B64" w:themeColor="accent2" w:themeShade="80"/>
      <w:sz w:val="28"/>
      <w:szCs w:val="28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Pr>
      <w:rFonts w:ascii="Georgia" w:hAnsi="Georgia" w:eastAsia="" w:cs="" w:asciiTheme="majorHAnsi" w:cstheme="majorBidi" w:eastAsiaTheme="majorEastAsia" w:hAnsiTheme="majorHAnsi"/>
      <w:b/>
      <w:bCs/>
      <w:color w:val="262626" w:themeColor="text1" w:themeTint="d9"/>
      <w:kern w:val="2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72222"/>
    <w:rPr>
      <w:rFonts w:ascii="Segoe UI" w:hAnsi="Segoe UI" w:cs="Segoe UI"/>
      <w:kern w:val="2"/>
      <w:sz w:val="22"/>
      <w:szCs w:val="18"/>
      <w14:ligatures w14:val="standardContextual"/>
      <w14:numForm w14:val="oldStyle"/>
      <w14:numSpacing w14:val="proportional"/>
      <w14:cntxtAlts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semiHidden/>
    <w:qFormat/>
    <w:rsid w:val="00572222"/>
    <w:rPr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PrimorientrocorpodeltestoCarattere" w:customStyle="1">
    <w:name w:val="Primo rientro corpo del testo Carattere"/>
    <w:basedOn w:val="CorpotestoCarattere"/>
    <w:link w:val="Primorientrocorpodeltesto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RientrocorpodeltestoCarattere" w:customStyle="1">
    <w:name w:val="Rientro corpo del testo Carattere"/>
    <w:basedOn w:val="DefaultParagraphFont"/>
    <w:link w:val="Rientrocorpodeltesto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Primorientrocorpodeltesto2Carattere" w:customStyle="1">
    <w:name w:val="Primo rientro corpo del testo 2 Carattere"/>
    <w:basedOn w:val="RientrocorpodeltestoCarattere"/>
    <w:link w:val="Primorientrocorpodeltesto2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Rientrocorpodeltesto2Carattere" w:customStyle="1">
    <w:name w:val="Rientro corpo del testo 2 Carattere"/>
    <w:basedOn w:val="DefaultParagraphFont"/>
    <w:link w:val="Rientrocorpodeltesto2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rsid w:val="00572222"/>
    <w:rPr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2222"/>
    <w:rPr>
      <w:sz w:val="22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572222"/>
    <w:rPr>
      <w:b/>
      <w:bCs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MappadocumentoCarattere" w:customStyle="1">
    <w:name w:val="Mappa documento Carattere"/>
    <w:basedOn w:val="DefaultParagraphFont"/>
    <w:link w:val="Mappadocumento"/>
    <w:uiPriority w:val="99"/>
    <w:semiHidden/>
    <w:qFormat/>
    <w:rsid w:val="00572222"/>
    <w:rPr>
      <w:rFonts w:ascii="Segoe UI" w:hAnsi="Segoe UI" w:cs="Segoe UI"/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FirmadipostaelettronicaCarattere" w:customStyle="1">
    <w:name w:val="Firma di posta elettronica Carattere"/>
    <w:basedOn w:val="DefaultParagraphFont"/>
    <w:link w:val="Firmadipostaelettronica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Enfasi">
    <w:name w:val="Enfasi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Richiamoallanotadichiusura">
    <w:name w:val="Richiamo alla nota di chiusura"/>
    <w:rPr>
      <w:sz w:val="22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72222"/>
    <w:rPr>
      <w:sz w:val="22"/>
      <w:vertAlign w:val="superscript"/>
    </w:rPr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f51ec"/>
    <w:rPr>
      <w:color w:val="276B64" w:themeColor="accent2" w:themeShade="80"/>
      <w:sz w:val="22"/>
      <w:u w:val="single"/>
    </w:rPr>
  </w:style>
  <w:style w:type="character" w:styleId="Richiamoallanotaapidipagina">
    <w:name w:val="Richiamo alla nota a piè di pagina"/>
    <w:rPr>
      <w:sz w:val="22"/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572222"/>
    <w:rPr>
      <w:sz w:val="22"/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color w:val="861D0A" w:themeColor="accent1" w:themeShade="7f"/>
      <w:kern w:val="2"/>
      <w:sz w:val="24"/>
      <w:szCs w:val="24"/>
      <w14:ligatures w14:val="standardContextual"/>
      <w14:numForm w14:val="oldStyle"/>
      <w14:numSpacing w14:val="proportional"/>
      <w14:cntxtAlts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i/>
      <w:iCs/>
      <w:color w:val="CA2C0F" w:themeColor="accent1" w:themeShade="bf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color w:val="CA2C0F" w:themeColor="accent1" w:themeShade="bf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color w:val="861D0A" w:themeColor="accent1" w:themeShade="7f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i/>
      <w:iCs/>
      <w:color w:val="861D0A" w:themeColor="accent1" w:themeShade="7f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color w:val="272727" w:themeColor="text1" w:themeTint="d8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572222"/>
    <w:rPr>
      <w:rFonts w:ascii="Georgia" w:hAnsi="Georgia" w:eastAsia="" w:cs="" w:asciiTheme="majorHAnsi" w:cstheme="majorBidi" w:eastAsiaTheme="majorEastAsia" w:hAnsiTheme="majorHAnsi"/>
      <w:i/>
      <w:iCs/>
      <w:color w:val="272727" w:themeColor="text1" w:themeTint="d8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qFormat/>
    <w:rsid w:val="00572222"/>
    <w:rPr>
      <w:sz w:val="22"/>
    </w:rPr>
  </w:style>
  <w:style w:type="character" w:styleId="IndirizzoHTMLCarattere" w:customStyle="1">
    <w:name w:val="Indirizzo HTML Carattere"/>
    <w:basedOn w:val="DefaultParagraphFont"/>
    <w:link w:val="IndirizzoHTML"/>
    <w:uiPriority w:val="99"/>
    <w:semiHidden/>
    <w:qFormat/>
    <w:rsid w:val="00572222"/>
    <w:rPr>
      <w:i/>
      <w:iCs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qFormat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sid w:val="00572222"/>
    <w:rPr>
      <w:rFonts w:ascii="Consolas" w:hAnsi="Consolas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qFormat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72222"/>
    <w:rPr>
      <w:i/>
      <w:iCs/>
      <w:sz w:val="22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semiHidden/>
    <w:qFormat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smallCaps/>
      <w:color w:val="CA2C0F" w:themeColor="accent1" w:themeShade="bf"/>
      <w:spacing w:val="5"/>
      <w:sz w:val="22"/>
    </w:rPr>
  </w:style>
  <w:style w:type="character" w:styleId="Linenumber">
    <w:name w:val="line number"/>
    <w:basedOn w:val="DefaultParagraphFont"/>
    <w:uiPriority w:val="99"/>
    <w:semiHidden/>
    <w:unhideWhenUsed/>
    <w:qFormat/>
    <w:rsid w:val="00572222"/>
    <w:rPr>
      <w:sz w:val="22"/>
    </w:rPr>
  </w:style>
  <w:style w:type="character" w:styleId="TestomacroCarattere" w:customStyle="1">
    <w:name w:val="Testo macro Carattere"/>
    <w:basedOn w:val="DefaultParagraphFont"/>
    <w:link w:val="Testomacro"/>
    <w:uiPriority w:val="99"/>
    <w:semiHidden/>
    <w:qFormat/>
    <w:rsid w:val="00572222"/>
    <w:rPr>
      <w:rFonts w:ascii="Consolas" w:hAnsi="Consolas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IntestazionemessaggioCarattere" w:customStyle="1">
    <w:name w:val="Intestazione messaggio Carattere"/>
    <w:basedOn w:val="DefaultParagraphFont"/>
    <w:link w:val="Intestazionemessaggio"/>
    <w:uiPriority w:val="99"/>
    <w:semiHidden/>
    <w:qFormat/>
    <w:rsid w:val="00572222"/>
    <w:rPr>
      <w:rFonts w:ascii="Georgia" w:hAnsi="Georgia" w:eastAsia="" w:cs="" w:asciiTheme="majorHAnsi" w:cstheme="majorBidi" w:eastAsiaTheme="majorEastAsia" w:hAnsiTheme="majorHAnsi"/>
      <w:kern w:val="2"/>
      <w:sz w:val="24"/>
      <w:szCs w:val="24"/>
      <w:shd w:fill="CCCCCC" w:val="clear"/>
      <w14:ligatures w14:val="standardContextual"/>
      <w14:numForm w14:val="oldStyle"/>
      <w14:numSpacing w14:val="proportional"/>
      <w14:cntxtAlts/>
    </w:rPr>
  </w:style>
  <w:style w:type="character" w:styleId="IntestazionenotaCarattere" w:customStyle="1">
    <w:name w:val="Intestazione nota Carattere"/>
    <w:basedOn w:val="DefaultParagraphFont"/>
    <w:link w:val="Intestazionenota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qFormat/>
    <w:rsid w:val="00572222"/>
    <w:rPr>
      <w:sz w:val="22"/>
    </w:rPr>
  </w:style>
  <w:style w:type="character" w:styleId="TestonormaleCarattere" w:customStyle="1">
    <w:name w:val="Testo normale Carattere"/>
    <w:basedOn w:val="DefaultParagraphFont"/>
    <w:link w:val="Testonormale"/>
    <w:uiPriority w:val="99"/>
    <w:semiHidden/>
    <w:qFormat/>
    <w:rsid w:val="00572222"/>
    <w:rPr>
      <w:rFonts w:ascii="Consolas" w:hAnsi="Consolas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CitazioneCarattere" w:customStyle="1">
    <w:name w:val="Citazione Carattere"/>
    <w:basedOn w:val="DefaultParagraphFont"/>
    <w:link w:val="Citazione"/>
    <w:uiPriority w:val="29"/>
    <w:semiHidden/>
    <w:qFormat/>
    <w:rsid w:val="00572222"/>
    <w:rPr>
      <w:i/>
      <w:iCs/>
      <w:color w:val="404040" w:themeColor="text1" w:themeTint="bf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FormuladiaperturaCarattere" w:customStyle="1">
    <w:name w:val="Formula di apertura Carattere"/>
    <w:basedOn w:val="DefaultParagraphFont"/>
    <w:link w:val="Formuladiapertura"/>
    <w:uiPriority w:val="5"/>
    <w:qFormat/>
    <w:rsid w:val="00752fc4"/>
    <w:rPr/>
  </w:style>
  <w:style w:type="character" w:styleId="FirmaCarattere" w:customStyle="1">
    <w:name w:val="Firma Carattere"/>
    <w:basedOn w:val="DefaultParagraphFont"/>
    <w:link w:val="Firma"/>
    <w:uiPriority w:val="7"/>
    <w:qFormat/>
    <w:rsid w:val="008d0aa7"/>
    <w:rPr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character" w:styleId="SottotitoloCarattere" w:customStyle="1">
    <w:name w:val="Sottotitolo Carattere"/>
    <w:basedOn w:val="DefaultParagraphFont"/>
    <w:link w:val="Sottotitolo"/>
    <w:uiPriority w:val="11"/>
    <w:semiHidden/>
    <w:qFormat/>
    <w:rsid w:val="00572222"/>
    <w:rPr>
      <w:rFonts w:eastAsia="" w:eastAsiaTheme="minorEastAsia"/>
      <w:color w:val="5A5A5A" w:themeColor="text1" w:themeTint="a5"/>
      <w:spacing w:val="15"/>
      <w:kern w:val="2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character" w:styleId="TitoloCarattere" w:customStyle="1">
    <w:name w:val="Titolo Carattere"/>
    <w:basedOn w:val="DefaultParagraphFont"/>
    <w:link w:val="Titolo"/>
    <w:uiPriority w:val="10"/>
    <w:semiHidden/>
    <w:qFormat/>
    <w:rsid w:val="00572222"/>
    <w:rPr>
      <w:rFonts w:ascii="Georgia" w:hAnsi="Georgia" w:eastAsia="" w:cs="" w:asciiTheme="majorHAnsi" w:cstheme="majorBidi" w:eastAsiaTheme="majorEastAsia" w:hAnsiTheme="majorHAnsi"/>
      <w:color w:val="auto"/>
      <w:spacing w:val="-10"/>
      <w:kern w:val="2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572222"/>
    <w:pPr>
      <w:spacing w:before="0" w:after="120"/>
    </w:pPr>
    <w:rPr/>
  </w:style>
  <w:style w:type="paragraph" w:styleId="Elenco">
    <w:name w:val="List"/>
    <w:basedOn w:val="Normal"/>
    <w:uiPriority w:val="99"/>
    <w:semiHidden/>
    <w:unhideWhenUsed/>
    <w:rsid w:val="00572222"/>
    <w:pPr>
      <w:spacing w:before="0" w:after="30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63133"/>
    <w:pPr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c0f0a"/>
    <w:pPr>
      <w:spacing w:lineRule="auto" w:line="240" w:before="0" w:after="0"/>
      <w:ind w:left="-720" w:right="-720" w:hanging="0"/>
      <w:jc w:val="center"/>
    </w:pPr>
    <w:rPr>
      <w:rFonts w:ascii="Georgia" w:hAnsi="Georgia" w:asciiTheme="majorHAnsi" w:hAnsiTheme="majorHAnsi"/>
      <w:color w:val="276B64" w:themeColor="accent2" w:themeShade="80"/>
    </w:rPr>
  </w:style>
  <w:style w:type="paragraph" w:styleId="Nome" w:customStyle="1">
    <w:name w:val="Nome"/>
    <w:basedOn w:val="Normal"/>
    <w:uiPriority w:val="1"/>
    <w:qFormat/>
    <w:rsid w:val="000f51ec"/>
    <w:pPr>
      <w:spacing w:lineRule="auto" w:line="240" w:before="0" w:after="0"/>
    </w:pPr>
    <w:rPr>
      <w:rFonts w:ascii="Georgia" w:hAnsi="Georgia" w:asciiTheme="majorHAnsi" w:hAnsiTheme="majorHAnsi"/>
      <w:color w:val="276B64" w:themeColor="accent2" w:themeShade="80"/>
      <w:sz w:val="48"/>
      <w:szCs w:val="48"/>
    </w:rPr>
  </w:style>
  <w:style w:type="paragraph" w:styleId="Informazionicontatto" w:customStyle="1">
    <w:name w:val="Informazioni contatto"/>
    <w:basedOn w:val="Normal"/>
    <w:uiPriority w:val="3"/>
    <w:qFormat/>
    <w:rsid w:val="000f51ec"/>
    <w:pPr>
      <w:spacing w:before="0" w:after="0"/>
      <w:jc w:val="right"/>
    </w:pPr>
    <w:rPr>
      <w:rFonts w:ascii="Georgia" w:hAnsi="Georgia"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Formuladichiusura"/>
    <w:link w:val="DataCarattere"/>
    <w:uiPriority w:val="4"/>
    <w:unhideWhenUsed/>
    <w:qFormat/>
    <w:pPr>
      <w:spacing w:before="720" w:after="960"/>
    </w:pPr>
    <w:rPr/>
  </w:style>
  <w:style w:type="paragraph" w:styleId="Closing">
    <w:name w:val="Closing"/>
    <w:basedOn w:val="Normal"/>
    <w:next w:val="Firma"/>
    <w:link w:val="FormuladichiusuraCarattere"/>
    <w:uiPriority w:val="6"/>
    <w:unhideWhenUsed/>
    <w:qFormat/>
    <w:pPr>
      <w:spacing w:lineRule="auto" w:line="240" w:before="0" w:after="4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72222"/>
    <w:pPr>
      <w:spacing w:lineRule="auto" w:line="240" w:before="0" w:after="0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72222"/>
    <w:pPr/>
    <w:rPr/>
  </w:style>
  <w:style w:type="paragraph" w:styleId="BlockText">
    <w:name w:val="Block Text"/>
    <w:basedOn w:val="Normal"/>
    <w:uiPriority w:val="99"/>
    <w:semiHidden/>
    <w:unhideWhenUsed/>
    <w:qFormat/>
    <w:rsid w:val="000f51ec"/>
    <w:pPr>
      <w:pBdr>
        <w:top w:val="single" w:sz="2" w:space="10" w:color="F05133"/>
        <w:left w:val="single" w:sz="2" w:space="10" w:color="F05133"/>
        <w:bottom w:val="single" w:sz="2" w:space="10" w:color="F05133"/>
        <w:right w:val="single" w:sz="2" w:space="10" w:color="F05133"/>
      </w:pBdr>
      <w:ind w:left="1152" w:right="1152" w:hanging="0"/>
    </w:pPr>
    <w:rPr>
      <w:rFonts w:eastAsia="" w:eastAsiaTheme="minorEastAsia"/>
      <w:i/>
      <w:iCs/>
      <w:color w:val="CA2C0F" w:themeColor="accent1" w:themeShade="bf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572222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semiHidden/>
    <w:unhideWhenUsed/>
    <w:qFormat/>
    <w:rsid w:val="00572222"/>
    <w:pPr>
      <w:spacing w:before="0" w:after="120"/>
    </w:pPr>
    <w:rPr>
      <w:szCs w:val="16"/>
    </w:rPr>
  </w:style>
  <w:style w:type="paragraph" w:styleId="BodyTextIndent">
    <w:name w:val="Body Text Indent"/>
    <w:basedOn w:val="Corpodeltesto"/>
    <w:link w:val="PrimorientrocorpodeltestoCarattere"/>
    <w:uiPriority w:val="99"/>
    <w:semiHidden/>
    <w:unhideWhenUsed/>
    <w:qFormat/>
    <w:rsid w:val="00572222"/>
    <w:pPr>
      <w:spacing w:before="0" w:after="300"/>
      <w:ind w:firstLine="360"/>
    </w:pPr>
    <w:rPr/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572222"/>
    <w:pPr>
      <w:spacing w:before="0" w:after="120"/>
      <w:ind w:left="360" w:hanging="0"/>
    </w:pPr>
    <w:rPr/>
  </w:style>
  <w:style w:type="paragraph" w:styleId="BodyTextFirstIndent2">
    <w:name w:val="Body Text First Indent 2"/>
    <w:basedOn w:val="Rientrocorpodeltesto"/>
    <w:link w:val="Primorientrocorpodeltesto2Carattere"/>
    <w:uiPriority w:val="99"/>
    <w:semiHidden/>
    <w:unhideWhenUsed/>
    <w:qFormat/>
    <w:rsid w:val="00572222"/>
    <w:pPr>
      <w:spacing w:before="0" w:after="300"/>
      <w:ind w:left="360" w:firstLine="360"/>
    </w:pPr>
    <w:rPr/>
  </w:style>
  <w:style w:type="paragraph" w:styleId="BodyTextIndent2">
    <w:name w:val="Body Text Indent 2"/>
    <w:basedOn w:val="Normal"/>
    <w:link w:val="Rientrocorpodeltesto2Carattere"/>
    <w:uiPriority w:val="99"/>
    <w:semiHidden/>
    <w:unhideWhenUsed/>
    <w:qFormat/>
    <w:rsid w:val="00572222"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Rientrocorpodeltesto3Carattere"/>
    <w:uiPriority w:val="99"/>
    <w:semiHidden/>
    <w:unhideWhenUsed/>
    <w:qFormat/>
    <w:rsid w:val="00572222"/>
    <w:pPr>
      <w:spacing w:before="0" w:after="120"/>
      <w:ind w:left="360" w:hanging="0"/>
    </w:pPr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lineRule="auto" w:line="240" w:before="0" w:after="200"/>
    </w:pPr>
    <w:rPr>
      <w:i/>
      <w:iCs/>
      <w:color w:val="725E54" w:themeColor="text2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572222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572222"/>
    <w:pPr/>
    <w:rPr>
      <w:b/>
      <w:bCs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572222"/>
    <w:pPr>
      <w:spacing w:lineRule="auto" w:line="240" w:before="0" w:after="0"/>
    </w:pPr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FirmadipostaelettronicaCarattere"/>
    <w:uiPriority w:val="99"/>
    <w:semiHidden/>
    <w:unhideWhenUsed/>
    <w:qFormat/>
    <w:rsid w:val="00572222"/>
    <w:pPr>
      <w:spacing w:lineRule="auto" w:line="240" w:before="0" w:after="0"/>
    </w:pPr>
    <w:rPr/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572222"/>
    <w:pPr>
      <w:spacing w:lineRule="auto" w:line="240" w:before="0" w:after="0"/>
    </w:pPr>
    <w:rPr/>
  </w:style>
  <w:style w:type="paragraph" w:styleId="Envelopeaddress">
    <w:name w:val="envelope address"/>
    <w:basedOn w:val="Normal"/>
    <w:uiPriority w:val="99"/>
    <w:semiHidden/>
    <w:unhideWhenUsed/>
    <w:qFormat/>
    <w:rsid w:val="00572222"/>
    <w:pPr>
      <w:spacing w:lineRule="auto" w:line="240" w:before="0" w:after="0"/>
      <w:ind w:left="2880" w:hanging="0"/>
    </w:pPr>
    <w:rPr>
      <w:rFonts w:ascii="Georgia" w:hAnsi="Georgia" w:eastAsia="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572222"/>
    <w:pPr>
      <w:spacing w:lineRule="auto" w:line="240" w:before="0" w:after="0"/>
    </w:pPr>
    <w:rPr>
      <w:rFonts w:ascii="Georgia" w:hAnsi="Georgia" w:eastAsia="" w:cs="" w:asciiTheme="majorHAnsi" w:cstheme="majorBidi" w:eastAsiaTheme="majorEastAsia" w:hAnsiTheme="majorHAnsi"/>
    </w:rPr>
  </w:style>
  <w:style w:type="paragraph" w:styleId="Notaapidipagina">
    <w:name w:val="Footnote Text"/>
    <w:basedOn w:val="Normal"/>
    <w:link w:val="TestonotaapidipaginaCarattere"/>
    <w:semiHidden/>
    <w:unhideWhenUsed/>
    <w:rsid w:val="00572222"/>
    <w:pPr>
      <w:spacing w:lineRule="auto" w:line="240" w:before="0" w:after="0"/>
    </w:pPr>
    <w:rPr/>
  </w:style>
  <w:style w:type="paragraph" w:styleId="HTMLAddress">
    <w:name w:val="HTML Address"/>
    <w:basedOn w:val="Normal"/>
    <w:link w:val="IndirizzoHTMLCarattere"/>
    <w:uiPriority w:val="99"/>
    <w:semiHidden/>
    <w:unhideWhenUsed/>
    <w:qFormat/>
    <w:rsid w:val="00572222"/>
    <w:pPr>
      <w:spacing w:lineRule="auto" w:line="240" w:before="0" w:after="0"/>
    </w:pPr>
    <w:rPr>
      <w:i/>
      <w:iCs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572222"/>
    <w:pPr>
      <w:spacing w:lineRule="auto" w:line="240" w:before="0" w:after="0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200" w:hanging="20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400" w:hanging="20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600" w:hanging="20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800" w:hanging="20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1000" w:hanging="20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1200" w:hanging="20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1400" w:hanging="20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1600" w:hanging="20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72222"/>
    <w:pPr>
      <w:spacing w:lineRule="auto" w:line="240" w:before="0" w:after="0"/>
      <w:ind w:left="1800" w:hanging="20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572222"/>
    <w:pPr/>
    <w:rPr>
      <w:rFonts w:ascii="Georgia" w:hAnsi="Georgia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CitazioneintensaCarattere"/>
    <w:uiPriority w:val="30"/>
    <w:semiHidden/>
    <w:qFormat/>
    <w:rsid w:val="000f51ec"/>
    <w:pPr>
      <w:pBdr>
        <w:top w:val="single" w:sz="4" w:space="10" w:color="F05133"/>
        <w:bottom w:val="single" w:sz="4" w:space="10" w:color="F05133"/>
      </w:pBdr>
      <w:spacing w:before="360" w:after="360"/>
      <w:ind w:left="864" w:right="864" w:hanging="0"/>
      <w:jc w:val="center"/>
    </w:pPr>
    <w:rPr>
      <w:i/>
      <w:iCs/>
      <w:color w:val="CA2C0F" w:themeColor="accent1" w:themeShade="bf"/>
    </w:rPr>
  </w:style>
  <w:style w:type="paragraph" w:styleId="Elenco2">
    <w:name w:val="List Bullet 3"/>
    <w:basedOn w:val="Normal"/>
    <w:uiPriority w:val="99"/>
    <w:semiHidden/>
    <w:unhideWhenUsed/>
    <w:rsid w:val="00572222"/>
    <w:pPr>
      <w:spacing w:before="0" w:after="300"/>
      <w:ind w:left="720" w:hanging="360"/>
      <w:contextualSpacing/>
    </w:pPr>
    <w:rPr/>
  </w:style>
  <w:style w:type="paragraph" w:styleId="Elenco3">
    <w:name w:val="List Bullet 4"/>
    <w:basedOn w:val="Normal"/>
    <w:uiPriority w:val="99"/>
    <w:semiHidden/>
    <w:unhideWhenUsed/>
    <w:rsid w:val="00572222"/>
    <w:pPr>
      <w:spacing w:before="0" w:after="300"/>
      <w:ind w:left="1080" w:hanging="360"/>
      <w:contextualSpacing/>
    </w:pPr>
    <w:rPr/>
  </w:style>
  <w:style w:type="paragraph" w:styleId="Elenco4">
    <w:name w:val="List Bullet 5"/>
    <w:basedOn w:val="Normal"/>
    <w:uiPriority w:val="99"/>
    <w:semiHidden/>
    <w:unhideWhenUsed/>
    <w:rsid w:val="00572222"/>
    <w:pPr>
      <w:spacing w:before="0" w:after="300"/>
      <w:ind w:left="1440" w:hanging="360"/>
      <w:contextualSpacing/>
    </w:pPr>
    <w:rPr/>
  </w:style>
  <w:style w:type="paragraph" w:styleId="Elenco5">
    <w:name w:val="List Number"/>
    <w:basedOn w:val="Normal"/>
    <w:uiPriority w:val="99"/>
    <w:semiHidden/>
    <w:unhideWhenUsed/>
    <w:rsid w:val="00572222"/>
    <w:pPr>
      <w:spacing w:before="0" w:after="300"/>
      <w:ind w:left="1800" w:hanging="36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Bullet3">
    <w:name w:val="List Bullet 3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572222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572222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572222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572222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572222"/>
    <w:pPr>
      <w:spacing w:before="0" w:after="120"/>
      <w:ind w:left="1800" w:hanging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572222"/>
    <w:pPr>
      <w:spacing w:before="0" w:after="300"/>
      <w:contextualSpacing/>
    </w:pPr>
    <w:rPr/>
  </w:style>
  <w:style w:type="paragraph" w:styleId="ListParagraph">
    <w:name w:val="List Paragraph"/>
    <w:basedOn w:val="Normal"/>
    <w:uiPriority w:val="34"/>
    <w:semiHidden/>
    <w:qFormat/>
    <w:rsid w:val="00572222"/>
    <w:pPr>
      <w:spacing w:before="0" w:after="300"/>
      <w:ind w:left="720" w:hanging="0"/>
      <w:contextualSpacing/>
    </w:pPr>
    <w:rPr/>
  </w:style>
  <w:style w:type="paragraph" w:styleId="Macro">
    <w:name w:val="macro"/>
    <w:link w:val="TestomacroCarattere"/>
    <w:uiPriority w:val="99"/>
    <w:semiHidden/>
    <w:unhideWhenUsed/>
    <w:qFormat/>
    <w:rsid w:val="00572222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auto" w:line="276" w:before="0" w:after="0"/>
      <w:jc w:val="left"/>
    </w:pPr>
    <w:rPr>
      <w:rFonts w:ascii="Consolas" w:hAnsi="Consolas" w:eastAsia="Calibri" w:cs=""/>
      <w:color w:val="55463E"/>
      <w:kern w:val="2"/>
      <w:sz w:val="22"/>
      <w:szCs w:val="22"/>
      <w:lang w:val="it-IT" w:eastAsia="en-US" w:bidi="ar-SA"/>
      <w14:ligatures w14:val="standardContextual"/>
      <w14:numForm w14:val="oldStyle"/>
      <w14:numSpacing w14:val="proportional"/>
      <w14:cntxtAlts/>
    </w:rPr>
  </w:style>
  <w:style w:type="paragraph" w:styleId="MessageHeader">
    <w:name w:val="Message Header"/>
    <w:basedOn w:val="Normal"/>
    <w:link w:val="IntestazionemessaggioCarattere"/>
    <w:uiPriority w:val="99"/>
    <w:semiHidden/>
    <w:unhideWhenUsed/>
    <w:qFormat/>
    <w:rsid w:val="0057222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0"/>
      <w:ind w:left="1080" w:hanging="1080"/>
    </w:pPr>
    <w:rPr>
      <w:rFonts w:ascii="Georgia" w:hAnsi="Georgia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semiHidden/>
    <w:unhideWhenUsed/>
    <w:qFormat/>
    <w:rsid w:val="00572222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55463E"/>
      <w:kern w:val="2"/>
      <w:sz w:val="22"/>
      <w:szCs w:val="22"/>
      <w:lang w:val="it-IT" w:eastAsia="en-US" w:bidi="ar-SA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qFormat/>
    <w:rsid w:val="00572222"/>
    <w:pPr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72222"/>
    <w:pPr>
      <w:ind w:left="720" w:hanging="0"/>
    </w:pPr>
    <w:rPr/>
  </w:style>
  <w:style w:type="paragraph" w:styleId="NoteHeading">
    <w:name w:val="Note Heading"/>
    <w:basedOn w:val="Normal"/>
    <w:next w:val="Normal"/>
    <w:link w:val="IntestazionenotaCarattere"/>
    <w:uiPriority w:val="99"/>
    <w:semiHidden/>
    <w:unhideWhenUsed/>
    <w:qFormat/>
    <w:rsid w:val="00572222"/>
    <w:pPr>
      <w:spacing w:lineRule="auto" w:line="240" w:before="0" w:after="0"/>
    </w:pPr>
    <w:rPr/>
  </w:style>
  <w:style w:type="paragraph" w:styleId="PlainText">
    <w:name w:val="Plain Text"/>
    <w:basedOn w:val="Normal"/>
    <w:link w:val="TestonormaleCarattere"/>
    <w:uiPriority w:val="99"/>
    <w:semiHidden/>
    <w:unhideWhenUsed/>
    <w:qFormat/>
    <w:rsid w:val="00572222"/>
    <w:pPr>
      <w:spacing w:lineRule="auto" w:line="240" w:before="0" w:after="0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CitazioneCarattere"/>
    <w:uiPriority w:val="29"/>
    <w:semiHidden/>
    <w:qFormat/>
    <w:rsid w:val="00572222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Formuladichiusura">
    <w:name w:val="Salutation"/>
    <w:basedOn w:val="Normal"/>
    <w:next w:val="Normal"/>
    <w:link w:val="FormuladiaperturaCarattere"/>
    <w:uiPriority w:val="5"/>
    <w:qFormat/>
    <w:rsid w:val="00572222"/>
    <w:pPr/>
    <w:rPr/>
  </w:style>
  <w:style w:type="paragraph" w:styleId="Firma">
    <w:name w:val="Signature"/>
    <w:basedOn w:val="Normal"/>
    <w:next w:val="Normal"/>
    <w:link w:val="FirmaCarattere"/>
    <w:uiPriority w:val="7"/>
    <w:qFormat/>
    <w:rsid w:val="008d0aa7"/>
    <w:pPr/>
    <w:rPr/>
  </w:style>
  <w:style w:type="paragraph" w:styleId="Sottotitolo">
    <w:name w:val="Subtitle"/>
    <w:basedOn w:val="Normal"/>
    <w:next w:val="Normal"/>
    <w:link w:val="SottotitoloCarattere"/>
    <w:uiPriority w:val="11"/>
    <w:semiHidden/>
    <w:unhideWhenUsed/>
    <w:qFormat/>
    <w:rsid w:val="00572222"/>
    <w:pPr>
      <w:spacing w:before="0" w:after="160"/>
    </w:pPr>
    <w:rPr>
      <w:rFonts w:eastAsia=""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572222"/>
    <w:pPr>
      <w:spacing w:before="0" w:after="0"/>
      <w:ind w:left="220" w:hanging="22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572222"/>
    <w:pPr>
      <w:spacing w:before="0" w:after="0"/>
    </w:pPr>
    <w:rPr/>
  </w:style>
  <w:style w:type="paragraph" w:styleId="Titoloprincipale">
    <w:name w:val="Title"/>
    <w:basedOn w:val="Normal"/>
    <w:next w:val="Normal"/>
    <w:link w:val="TitoloCarattere"/>
    <w:uiPriority w:val="10"/>
    <w:semiHidden/>
    <w:qFormat/>
    <w:rsid w:val="00572222"/>
    <w:pPr>
      <w:spacing w:lineRule="auto" w:line="240" w:before="0" w:after="0"/>
      <w:contextualSpacing/>
    </w:pPr>
    <w:rPr>
      <w:rFonts w:ascii="Georgia" w:hAnsi="Georgia" w:eastAsia="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572222"/>
    <w:pPr>
      <w:spacing w:before="120" w:after="300"/>
    </w:pPr>
    <w:rPr>
      <w:rFonts w:ascii="Georgia" w:hAnsi="Georgia" w:eastAsia="" w:cs="" w:asciiTheme="majorHAnsi" w:cstheme="majorBidi" w:eastAsiaTheme="majorEastAsia" w:hAnsiTheme="majorHAnsi"/>
      <w:b/>
      <w:bCs/>
      <w:sz w:val="24"/>
      <w:szCs w:val="24"/>
    </w:rPr>
  </w:style>
  <w:style w:type="paragraph" w:styleId="Indice1">
    <w:name w:val="TOC 1"/>
    <w:basedOn w:val="Normal"/>
    <w:next w:val="Normal"/>
    <w:autoRedefine/>
    <w:uiPriority w:val="39"/>
    <w:semiHidden/>
    <w:unhideWhenUsed/>
    <w:rsid w:val="00572222"/>
    <w:pPr>
      <w:spacing w:before="0" w:after="100"/>
    </w:pPr>
    <w:rPr/>
  </w:style>
  <w:style w:type="paragraph" w:styleId="Indice2">
    <w:name w:val="TOC 2"/>
    <w:basedOn w:val="Normal"/>
    <w:next w:val="Normal"/>
    <w:autoRedefine/>
    <w:uiPriority w:val="39"/>
    <w:semiHidden/>
    <w:unhideWhenUsed/>
    <w:rsid w:val="00572222"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autoRedefine/>
    <w:uiPriority w:val="39"/>
    <w:semiHidden/>
    <w:unhideWhenUsed/>
    <w:rsid w:val="00572222"/>
    <w:pPr>
      <w:spacing w:before="0" w:after="100"/>
      <w:ind w:left="440" w:hanging="0"/>
    </w:pPr>
    <w:rPr/>
  </w:style>
  <w:style w:type="paragraph" w:styleId="Indice4">
    <w:name w:val="TOC 4"/>
    <w:basedOn w:val="Normal"/>
    <w:next w:val="Normal"/>
    <w:autoRedefine/>
    <w:uiPriority w:val="39"/>
    <w:semiHidden/>
    <w:unhideWhenUsed/>
    <w:rsid w:val="00572222"/>
    <w:pPr>
      <w:spacing w:before="0" w:after="100"/>
      <w:ind w:left="660" w:hanging="0"/>
    </w:pPr>
    <w:rPr/>
  </w:style>
  <w:style w:type="paragraph" w:styleId="Indice5">
    <w:name w:val="TOC 5"/>
    <w:basedOn w:val="Normal"/>
    <w:next w:val="Normal"/>
    <w:autoRedefine/>
    <w:uiPriority w:val="39"/>
    <w:semiHidden/>
    <w:unhideWhenUsed/>
    <w:rsid w:val="00572222"/>
    <w:pPr>
      <w:spacing w:before="0" w:after="100"/>
      <w:ind w:left="880" w:hanging="0"/>
    </w:pPr>
    <w:rPr/>
  </w:style>
  <w:style w:type="paragraph" w:styleId="Indice6">
    <w:name w:val="TOC 6"/>
    <w:basedOn w:val="Normal"/>
    <w:next w:val="Normal"/>
    <w:autoRedefine/>
    <w:uiPriority w:val="39"/>
    <w:semiHidden/>
    <w:unhideWhenUsed/>
    <w:rsid w:val="00572222"/>
    <w:pPr>
      <w:spacing w:before="0" w:after="100"/>
      <w:ind w:left="1100" w:hanging="0"/>
    </w:pPr>
    <w:rPr/>
  </w:style>
  <w:style w:type="paragraph" w:styleId="Indice7">
    <w:name w:val="TOC 7"/>
    <w:basedOn w:val="Normal"/>
    <w:next w:val="Normal"/>
    <w:autoRedefine/>
    <w:uiPriority w:val="39"/>
    <w:semiHidden/>
    <w:unhideWhenUsed/>
    <w:rsid w:val="00572222"/>
    <w:pPr>
      <w:spacing w:before="0" w:after="100"/>
      <w:ind w:left="1320" w:hanging="0"/>
    </w:pPr>
    <w:rPr/>
  </w:style>
  <w:style w:type="paragraph" w:styleId="Indice8">
    <w:name w:val="TOC 8"/>
    <w:basedOn w:val="Normal"/>
    <w:next w:val="Normal"/>
    <w:autoRedefine/>
    <w:uiPriority w:val="39"/>
    <w:semiHidden/>
    <w:unhideWhenUsed/>
    <w:rsid w:val="00572222"/>
    <w:pPr>
      <w:spacing w:before="0" w:after="100"/>
      <w:ind w:left="1540" w:hanging="0"/>
    </w:pPr>
    <w:rPr/>
  </w:style>
  <w:style w:type="paragraph" w:styleId="Indice9">
    <w:name w:val="TOC 9"/>
    <w:basedOn w:val="Normal"/>
    <w:next w:val="Normal"/>
    <w:autoRedefine/>
    <w:uiPriority w:val="39"/>
    <w:semiHidden/>
    <w:unhideWhenUsed/>
    <w:rsid w:val="00572222"/>
    <w:pPr>
      <w:spacing w:before="0" w:after="100"/>
      <w:ind w:left="1760" w:hanging="0"/>
    </w:pPr>
    <w:rPr/>
  </w:style>
  <w:style w:type="paragraph" w:styleId="TOCHeading">
    <w:name w:val="TOC Heading"/>
    <w:basedOn w:val="Titolo1"/>
    <w:next w:val="Normal"/>
    <w:uiPriority w:val="39"/>
    <w:semiHidden/>
    <w:unhideWhenUsed/>
    <w:qFormat/>
    <w:rsid w:val="00572222"/>
    <w:pPr>
      <w:spacing w:before="240" w:after="0"/>
    </w:pPr>
    <w:rPr>
      <w:b w:val="false"/>
      <w:bCs w:val="false"/>
      <w:color w:val="CA2C0F" w:themeColor="accent1" w:themeShade="bf"/>
      <w:sz w:val="32"/>
      <w:szCs w:val="32"/>
    </w:rPr>
  </w:style>
  <w:style w:type="paragraph" w:styleId="Elementografico" w:customStyle="1">
    <w:name w:val="Elemento grafico"/>
    <w:basedOn w:val="Normal"/>
    <w:next w:val="Informazionicontatto"/>
    <w:uiPriority w:val="2"/>
    <w:qFormat/>
    <w:rsid w:val="00752fc4"/>
    <w:pPr>
      <w:spacing w:before="0" w:after="320"/>
      <w:ind w:right="144" w:hanging="0"/>
      <w:jc w:val="right"/>
    </w:pPr>
    <w:rPr/>
  </w:style>
  <w:style w:type="paragraph" w:styleId="PidipaginaContinuazione" w:customStyle="1">
    <w:name w:val="Piè di pagina - Continuazione"/>
    <w:basedOn w:val="Normal"/>
    <w:uiPriority w:val="99"/>
    <w:qFormat/>
    <w:rsid w:val="00bc0f0a"/>
    <w:pPr>
      <w:spacing w:lineRule="auto" w:line="240" w:before="0" w:after="120"/>
      <w:ind w:right="-720" w:hanging="0"/>
      <w:contextualSpacing/>
      <w:jc w:val="right"/>
    </w:pPr>
    <w:rPr>
      <w:rFonts w:ascii="Georgia" w:hAnsi="Georgia" w:asciiTheme="majorHAnsi" w:hAnsiTheme="majorHAnsi"/>
      <w:color w:val="276B64" w:themeColor="accent2" w:themeShade="80"/>
    </w:rPr>
  </w:style>
  <w:style w:type="paragraph" w:styleId="Default" w:customStyle="1">
    <w:name w:val="Default"/>
    <w:qFormat/>
    <w:rsid w:val="00ac61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125b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acolori">
    <w:name w:val="Colorful Grid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0C5BA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24" w:space="0"/>
        <w:left w:val="single" w:color="F05133" w:themeColor="accent1" w:sz="4" w:space="0"/>
        <w:bottom w:val="single" w:color="F05133" w:themeColor="accent1" w:sz="4" w:space="0"/>
        <w:right w:val="single" w:color="F05133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0C5BA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2230C" w:themeColor="accent1" w:sz="4" w:space="0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24" w:space="0"/>
        <w:left w:val="single" w:color="60C5BA" w:themeColor="accent2" w:sz="4" w:space="0"/>
        <w:bottom w:val="single" w:color="60C5BA" w:themeColor="accent2" w:sz="4" w:space="0"/>
        <w:right w:val="single" w:color="60C5BA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0C5BA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F8077" w:themeColor="accent2" w:sz="4" w:space="0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2C4DD" w:themeColor="accent4" w:sz="24" w:space="0"/>
        <w:left w:val="single" w:color="D5E04E" w:themeColor="accent3" w:sz="4" w:space="0"/>
        <w:bottom w:val="single" w:color="D5E04E" w:themeColor="accent3" w:sz="4" w:space="0"/>
        <w:right w:val="single" w:color="D5E04E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2C4DD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F991B" w:themeColor="accent3" w:sz="4" w:space="0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D5E04E" w:themeColor="accent3" w:sz="24" w:space="0"/>
        <w:left w:val="single" w:color="42C4DD" w:themeColor="accent4" w:sz="4" w:space="0"/>
        <w:bottom w:val="single" w:color="42C4DD" w:themeColor="accent4" w:sz="4" w:space="0"/>
        <w:right w:val="single" w:color="42C4DD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5E04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A7E91" w:themeColor="accent4" w:sz="4" w:space="0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5C4C44" w:themeColor="accent6" w:sz="24" w:space="0"/>
        <w:left w:val="single" w:color="A49B8D" w:themeColor="accent5" w:sz="4" w:space="0"/>
        <w:bottom w:val="single" w:color="A49B8D" w:themeColor="accent5" w:sz="4" w:space="0"/>
        <w:right w:val="single" w:color="A49B8D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C4C4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55D51" w:themeColor="accent5" w:sz="4" w:space="0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49B8D" w:themeColor="accent5" w:sz="24" w:space="0"/>
        <w:left w:val="single" w:color="5C4C44" w:themeColor="accent6" w:sz="4" w:space="0"/>
        <w:bottom w:val="single" w:color="5C4C44" w:themeColor="accent6" w:sz="4" w:space="0"/>
        <w:right w:val="single" w:color="5C4C44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49B8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2D28" w:themeColor="accent6" w:sz="4" w:space="0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scuro">
    <w:name w:val="Dark List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1">
    <w:name w:val="Grid Table 1 Light Accent 1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9AD" w:themeColor="accent1" w:themeTint="66" w:sz="4" w:space="0"/>
        <w:left w:val="single" w:color="F9B9AD" w:themeColor="accent1" w:themeTint="66" w:sz="4" w:space="0"/>
        <w:bottom w:val="single" w:color="F9B9AD" w:themeColor="accent1" w:themeTint="66" w:sz="4" w:space="0"/>
        <w:right w:val="single" w:color="F9B9AD" w:themeColor="accent1" w:themeTint="66" w:sz="4" w:space="0"/>
        <w:insideH w:val="single" w:color="F9B9AD" w:themeColor="accent1" w:themeTint="66" w:sz="4" w:space="0"/>
        <w:insideV w:val="single" w:color="F9B9AD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6968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F6968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2">
    <w:name w:val="Grid Table 1 Light Accent 2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E7E3" w:themeColor="accent2" w:themeTint="66" w:sz="4" w:space="0"/>
        <w:left w:val="single" w:color="BFE7E3" w:themeColor="accent2" w:themeTint="66" w:sz="4" w:space="0"/>
        <w:bottom w:val="single" w:color="BFE7E3" w:themeColor="accent2" w:themeTint="66" w:sz="4" w:space="0"/>
        <w:right w:val="single" w:color="BFE7E3" w:themeColor="accent2" w:themeTint="66" w:sz="4" w:space="0"/>
        <w:insideH w:val="single" w:color="BFE7E3" w:themeColor="accent2" w:themeTint="66" w:sz="4" w:space="0"/>
        <w:insideV w:val="single" w:color="BFE7E3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FDCD5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9FDCD5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3">
    <w:name w:val="Grid Table 1 Light Accent 3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F2B8" w:themeColor="accent3" w:themeTint="66" w:sz="4" w:space="0"/>
        <w:left w:val="single" w:color="EEF2B8" w:themeColor="accent3" w:themeTint="66" w:sz="4" w:space="0"/>
        <w:bottom w:val="single" w:color="EEF2B8" w:themeColor="accent3" w:themeTint="66" w:sz="4" w:space="0"/>
        <w:right w:val="single" w:color="EEF2B8" w:themeColor="accent3" w:themeTint="66" w:sz="4" w:space="0"/>
        <w:insideH w:val="single" w:color="EEF2B8" w:themeColor="accent3" w:themeTint="66" w:sz="4" w:space="0"/>
        <w:insideV w:val="single" w:color="EEF2B8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5EC94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E5EC94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4">
    <w:name w:val="Grid Table 1 Light Accent 4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E7F1" w:themeColor="accent4" w:themeTint="66" w:sz="4" w:space="0"/>
        <w:left w:val="single" w:color="B3E7F1" w:themeColor="accent4" w:themeTint="66" w:sz="4" w:space="0"/>
        <w:bottom w:val="single" w:color="B3E7F1" w:themeColor="accent4" w:themeTint="66" w:sz="4" w:space="0"/>
        <w:right w:val="single" w:color="B3E7F1" w:themeColor="accent4" w:themeTint="66" w:sz="4" w:space="0"/>
        <w:insideH w:val="single" w:color="B3E7F1" w:themeColor="accent4" w:themeTint="66" w:sz="4" w:space="0"/>
        <w:insideV w:val="single" w:color="B3E7F1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BEA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BEA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5">
    <w:name w:val="Grid Table 1 Light Accent 5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7D1" w:themeColor="accent5" w:themeTint="66" w:sz="4" w:space="0"/>
        <w:left w:val="single" w:color="DAD7D1" w:themeColor="accent5" w:themeTint="66" w:sz="4" w:space="0"/>
        <w:bottom w:val="single" w:color="DAD7D1" w:themeColor="accent5" w:themeTint="66" w:sz="4" w:space="0"/>
        <w:right w:val="single" w:color="DAD7D1" w:themeColor="accent5" w:themeTint="66" w:sz="4" w:space="0"/>
        <w:insideH w:val="single" w:color="DAD7D1" w:themeColor="accent5" w:themeTint="66" w:sz="4" w:space="0"/>
        <w:insideV w:val="single" w:color="DAD7D1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8C3BA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C8C3BA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6">
    <w:name w:val="Grid Table 1 Light Accent 6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B5AE" w:themeColor="accent6" w:themeTint="66" w:sz="4" w:space="0"/>
        <w:left w:val="single" w:color="C3B5AE" w:themeColor="accent6" w:themeTint="66" w:sz="4" w:space="0"/>
        <w:bottom w:val="single" w:color="C3B5AE" w:themeColor="accent6" w:themeTint="66" w:sz="4" w:space="0"/>
        <w:right w:val="single" w:color="C3B5AE" w:themeColor="accent6" w:themeTint="66" w:sz="4" w:space="0"/>
        <w:insideH w:val="single" w:color="C3B5AE" w:themeColor="accent6" w:themeTint="66" w:sz="4" w:space="0"/>
        <w:insideV w:val="single" w:color="C3B5AE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9086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59086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2">
    <w:name w:val="Grid Table 2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9684" w:themeColor="accent1" w:themeTint="99" w:sz="2" w:space="0"/>
        <w:bottom w:val="single" w:color="F69684" w:themeColor="accent1" w:themeTint="99" w:sz="2" w:space="0"/>
        <w:insideH w:val="single" w:color="F69684" w:themeColor="accent1" w:themeTint="99" w:sz="2" w:space="0"/>
        <w:insideV w:val="single" w:color="F69684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69684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9684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DCD5" w:themeColor="accent2" w:themeTint="99" w:sz="2" w:space="0"/>
        <w:bottom w:val="single" w:color="9FDCD5" w:themeColor="accent2" w:themeTint="99" w:sz="2" w:space="0"/>
        <w:insideH w:val="single" w:color="9FDCD5" w:themeColor="accent2" w:themeTint="99" w:sz="2" w:space="0"/>
        <w:insideV w:val="single" w:color="9FDCD5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FDCD5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DCD5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EC94" w:themeColor="accent3" w:themeTint="99" w:sz="2" w:space="0"/>
        <w:bottom w:val="single" w:color="E5EC94" w:themeColor="accent3" w:themeTint="99" w:sz="2" w:space="0"/>
        <w:insideH w:val="single" w:color="E5EC94" w:themeColor="accent3" w:themeTint="99" w:sz="2" w:space="0"/>
        <w:insideV w:val="single" w:color="E5EC94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E5EC94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5EC94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BEA" w:themeColor="accent4" w:themeTint="99" w:sz="2" w:space="0"/>
        <w:bottom w:val="single" w:color="8DDBEA" w:themeColor="accent4" w:themeTint="99" w:sz="2" w:space="0"/>
        <w:insideH w:val="single" w:color="8DDBEA" w:themeColor="accent4" w:themeTint="99" w:sz="2" w:space="0"/>
        <w:insideV w:val="single" w:color="8DDBEA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8DDBEA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BEA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8C3BA" w:themeColor="accent5" w:themeTint="99" w:sz="2" w:space="0"/>
        <w:bottom w:val="single" w:color="C8C3BA" w:themeColor="accent5" w:themeTint="99" w:sz="2" w:space="0"/>
        <w:insideH w:val="single" w:color="C8C3BA" w:themeColor="accent5" w:themeTint="99" w:sz="2" w:space="0"/>
        <w:insideV w:val="single" w:color="C8C3BA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C8C3BA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8C3BA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9086" w:themeColor="accent6" w:themeTint="99" w:sz="2" w:space="0"/>
        <w:bottom w:val="single" w:color="A59086" w:themeColor="accent6" w:themeTint="99" w:sz="2" w:space="0"/>
        <w:insideH w:val="single" w:color="A59086" w:themeColor="accent6" w:themeTint="99" w:sz="2" w:space="0"/>
        <w:insideV w:val="single" w:color="A59086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A59086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9086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gliatab3">
    <w:name w:val="Grid Table 3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ellagriglia3-colore1">
    <w:name w:val="Grid Table 3 Accent 1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left w:val="single" w:color="F69684" w:themeColor="accent1" w:themeTint="99" w:sz="4" w:space="0"/>
        <w:bottom w:val="single" w:color="F69684" w:themeColor="accent1" w:themeTint="99" w:sz="4" w:space="0"/>
        <w:right w:val="single" w:color="F69684" w:themeColor="accent1" w:themeTint="99" w:sz="4" w:space="0"/>
        <w:insideH w:val="single" w:color="F69684" w:themeColor="accent1" w:themeTint="99" w:sz="4" w:space="0"/>
        <w:insideV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color="F69684" w:themeColor="accent1" w:sz="4" w:space="0"/>
        </w:tcBorders>
      </w:tcPr>
    </w:tblStylePr>
    <w:tblStylePr w:type="nwCell">
      <w:tblPr/>
      <w:tcPr>
        <w:tcBorders>
          <w:bottom w:val="single" w:color="F69684" w:themeColor="accent1" w:sz="4" w:space="0"/>
        </w:tcBorders>
      </w:tcPr>
    </w:tblStylePr>
    <w:tblStylePr w:type="seCell">
      <w:tblPr/>
      <w:tcPr>
        <w:tcBorders>
          <w:top w:val="single" w:color="F69684" w:themeColor="accent1" w:sz="4" w:space="0"/>
        </w:tcBorders>
      </w:tcPr>
    </w:tblStylePr>
    <w:tblStylePr w:type="swCell">
      <w:tblPr/>
      <w:tcPr>
        <w:tcBorders>
          <w:top w:val="single" w:color="F69684" w:themeColor="accent1" w:sz="4" w:space="0"/>
        </w:tcBorders>
      </w:tcPr>
    </w:tblStylePr>
  </w:style>
  <w:style w:type="table" w:styleId="Tabellagriglia3-colore2">
    <w:name w:val="Grid Table 3 Accent 2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left w:val="single" w:color="9FDCD5" w:themeColor="accent2" w:themeTint="99" w:sz="4" w:space="0"/>
        <w:bottom w:val="single" w:color="9FDCD5" w:themeColor="accent2" w:themeTint="99" w:sz="4" w:space="0"/>
        <w:right w:val="single" w:color="9FDCD5" w:themeColor="accent2" w:themeTint="99" w:sz="4" w:space="0"/>
        <w:insideH w:val="single" w:color="9FDCD5" w:themeColor="accent2" w:themeTint="99" w:sz="4" w:space="0"/>
        <w:insideV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color="9FDCD5" w:themeColor="accent2" w:sz="4" w:space="0"/>
        </w:tcBorders>
      </w:tcPr>
    </w:tblStylePr>
    <w:tblStylePr w:type="nwCell">
      <w:tblPr/>
      <w:tcPr>
        <w:tcBorders>
          <w:bottom w:val="single" w:color="9FDCD5" w:themeColor="accent2" w:sz="4" w:space="0"/>
        </w:tcBorders>
      </w:tcPr>
    </w:tblStylePr>
    <w:tblStylePr w:type="seCell">
      <w:tblPr/>
      <w:tcPr>
        <w:tcBorders>
          <w:top w:val="single" w:color="9FDCD5" w:themeColor="accent2" w:sz="4" w:space="0"/>
        </w:tcBorders>
      </w:tcPr>
    </w:tblStylePr>
    <w:tblStylePr w:type="swCell">
      <w:tblPr/>
      <w:tcPr>
        <w:tcBorders>
          <w:top w:val="single" w:color="9FDCD5" w:themeColor="accent2" w:sz="4" w:space="0"/>
        </w:tcBorders>
      </w:tcPr>
    </w:tblStylePr>
  </w:style>
  <w:style w:type="table" w:styleId="Tabellagriglia3-colore3">
    <w:name w:val="Grid Table 3 Accent 3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left w:val="single" w:color="E5EC94" w:themeColor="accent3" w:themeTint="99" w:sz="4" w:space="0"/>
        <w:bottom w:val="single" w:color="E5EC94" w:themeColor="accent3" w:themeTint="99" w:sz="4" w:space="0"/>
        <w:right w:val="single" w:color="E5EC94" w:themeColor="accent3" w:themeTint="99" w:sz="4" w:space="0"/>
        <w:insideH w:val="single" w:color="E5EC94" w:themeColor="accent3" w:themeTint="99" w:sz="4" w:space="0"/>
        <w:insideV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color="E5EC94" w:themeColor="accent3" w:sz="4" w:space="0"/>
        </w:tcBorders>
      </w:tcPr>
    </w:tblStylePr>
    <w:tblStylePr w:type="nwCell">
      <w:tblPr/>
      <w:tcPr>
        <w:tcBorders>
          <w:bottom w:val="single" w:color="E5EC94" w:themeColor="accent3" w:sz="4" w:space="0"/>
        </w:tcBorders>
      </w:tcPr>
    </w:tblStylePr>
    <w:tblStylePr w:type="seCell">
      <w:tblPr/>
      <w:tcPr>
        <w:tcBorders>
          <w:top w:val="single" w:color="E5EC94" w:themeColor="accent3" w:sz="4" w:space="0"/>
        </w:tcBorders>
      </w:tcPr>
    </w:tblStylePr>
    <w:tblStylePr w:type="swCell">
      <w:tblPr/>
      <w:tcPr>
        <w:tcBorders>
          <w:top w:val="single" w:color="E5EC94" w:themeColor="accent3" w:sz="4" w:space="0"/>
        </w:tcBorders>
      </w:tcPr>
    </w:tblStylePr>
  </w:style>
  <w:style w:type="table" w:styleId="Tabellagriglia3-colore4">
    <w:name w:val="Grid Table 3 Accent 4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left w:val="single" w:color="8DDBEA" w:themeColor="accent4" w:themeTint="99" w:sz="4" w:space="0"/>
        <w:bottom w:val="single" w:color="8DDBEA" w:themeColor="accent4" w:themeTint="99" w:sz="4" w:space="0"/>
        <w:right w:val="single" w:color="8DDBEA" w:themeColor="accent4" w:themeTint="99" w:sz="4" w:space="0"/>
        <w:insideH w:val="single" w:color="8DDBEA" w:themeColor="accent4" w:themeTint="99" w:sz="4" w:space="0"/>
        <w:insideV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color="8DDBEA" w:themeColor="accent4" w:sz="4" w:space="0"/>
        </w:tcBorders>
      </w:tcPr>
    </w:tblStylePr>
    <w:tblStylePr w:type="nwCell">
      <w:tblPr/>
      <w:tcPr>
        <w:tcBorders>
          <w:bottom w:val="single" w:color="8DDBEA" w:themeColor="accent4" w:sz="4" w:space="0"/>
        </w:tcBorders>
      </w:tcPr>
    </w:tblStylePr>
    <w:tblStylePr w:type="seCell">
      <w:tblPr/>
      <w:tcPr>
        <w:tcBorders>
          <w:top w:val="single" w:color="8DDBEA" w:themeColor="accent4" w:sz="4" w:space="0"/>
        </w:tcBorders>
      </w:tcPr>
    </w:tblStylePr>
    <w:tblStylePr w:type="swCell">
      <w:tblPr/>
      <w:tcPr>
        <w:tcBorders>
          <w:top w:val="single" w:color="8DDBEA" w:themeColor="accent4" w:sz="4" w:space="0"/>
        </w:tcBorders>
      </w:tcPr>
    </w:tblStylePr>
  </w:style>
  <w:style w:type="table" w:styleId="Tabellagriglia3-colore5">
    <w:name w:val="Grid Table 3 Accent 5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left w:val="single" w:color="C8C3BA" w:themeColor="accent5" w:themeTint="99" w:sz="4" w:space="0"/>
        <w:bottom w:val="single" w:color="C8C3BA" w:themeColor="accent5" w:themeTint="99" w:sz="4" w:space="0"/>
        <w:right w:val="single" w:color="C8C3BA" w:themeColor="accent5" w:themeTint="99" w:sz="4" w:space="0"/>
        <w:insideH w:val="single" w:color="C8C3BA" w:themeColor="accent5" w:themeTint="99" w:sz="4" w:space="0"/>
        <w:insideV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color="C8C3BA" w:themeColor="accent5" w:sz="4" w:space="0"/>
        </w:tcBorders>
      </w:tcPr>
    </w:tblStylePr>
    <w:tblStylePr w:type="nwCell">
      <w:tblPr/>
      <w:tcPr>
        <w:tcBorders>
          <w:bottom w:val="single" w:color="C8C3BA" w:themeColor="accent5" w:sz="4" w:space="0"/>
        </w:tcBorders>
      </w:tcPr>
    </w:tblStylePr>
    <w:tblStylePr w:type="seCell">
      <w:tblPr/>
      <w:tcPr>
        <w:tcBorders>
          <w:top w:val="single" w:color="C8C3BA" w:themeColor="accent5" w:sz="4" w:space="0"/>
        </w:tcBorders>
      </w:tcPr>
    </w:tblStylePr>
    <w:tblStylePr w:type="swCell">
      <w:tblPr/>
      <w:tcPr>
        <w:tcBorders>
          <w:top w:val="single" w:color="C8C3BA" w:themeColor="accent5" w:sz="4" w:space="0"/>
        </w:tcBorders>
      </w:tcPr>
    </w:tblStylePr>
  </w:style>
  <w:style w:type="table" w:styleId="Tabellagriglia3-colore6">
    <w:name w:val="Grid Table 3 Accent 6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left w:val="single" w:color="A59086" w:themeColor="accent6" w:themeTint="99" w:sz="4" w:space="0"/>
        <w:bottom w:val="single" w:color="A59086" w:themeColor="accent6" w:themeTint="99" w:sz="4" w:space="0"/>
        <w:right w:val="single" w:color="A59086" w:themeColor="accent6" w:themeTint="99" w:sz="4" w:space="0"/>
        <w:insideH w:val="single" w:color="A59086" w:themeColor="accent6" w:themeTint="99" w:sz="4" w:space="0"/>
        <w:insideV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color="A59086" w:themeColor="accent6" w:sz="4" w:space="0"/>
        </w:tcBorders>
      </w:tcPr>
    </w:tblStylePr>
    <w:tblStylePr w:type="nwCell">
      <w:tblPr/>
      <w:tcPr>
        <w:tcBorders>
          <w:bottom w:val="single" w:color="A59086" w:themeColor="accent6" w:sz="4" w:space="0"/>
        </w:tcBorders>
      </w:tcPr>
    </w:tblStylePr>
    <w:tblStylePr w:type="seCell">
      <w:tblPr/>
      <w:tcPr>
        <w:tcBorders>
          <w:top w:val="single" w:color="A59086" w:themeColor="accent6" w:sz="4" w:space="0"/>
        </w:tcBorders>
      </w:tcPr>
    </w:tblStylePr>
    <w:tblStylePr w:type="swCell">
      <w:tblPr/>
      <w:tcPr>
        <w:tcBorders>
          <w:top w:val="single" w:color="A59086" w:themeColor="accent6" w:sz="4" w:space="0"/>
        </w:tcBorders>
      </w:tcPr>
    </w:tblStylePr>
  </w:style>
  <w:style w:type="table" w:styleId="Grigliatab4">
    <w:name w:val="Grid Table 4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left w:val="single" w:color="F69684" w:themeColor="accent1" w:themeTint="99" w:sz="4" w:space="0"/>
        <w:bottom w:val="single" w:color="F69684" w:themeColor="accent1" w:themeTint="99" w:sz="4" w:space="0"/>
        <w:right w:val="single" w:color="F69684" w:themeColor="accent1" w:themeTint="99" w:sz="4" w:space="0"/>
        <w:insideH w:val="single" w:color="F69684" w:themeColor="accent1" w:themeTint="99" w:sz="4" w:space="0"/>
        <w:insideV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F05133" w:themeColor="accent1" w:sz="4" w:space="0"/>
          <w:left w:val="single" w:color="F05133" w:themeColor="accent1" w:sz="4" w:space="0"/>
          <w:bottom w:val="single" w:color="F05133" w:themeColor="accent1" w:sz="4" w:space="0"/>
          <w:right w:val="single" w:color="F05133" w:themeColor="accent1" w:sz="4" w:space="0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color="F05133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left w:val="single" w:color="9FDCD5" w:themeColor="accent2" w:themeTint="99" w:sz="4" w:space="0"/>
        <w:bottom w:val="single" w:color="9FDCD5" w:themeColor="accent2" w:themeTint="99" w:sz="4" w:space="0"/>
        <w:right w:val="single" w:color="9FDCD5" w:themeColor="accent2" w:themeTint="99" w:sz="4" w:space="0"/>
        <w:insideH w:val="single" w:color="9FDCD5" w:themeColor="accent2" w:themeTint="99" w:sz="4" w:space="0"/>
        <w:insideV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60C5BA" w:themeColor="accent2" w:sz="4" w:space="0"/>
          <w:left w:val="single" w:color="60C5BA" w:themeColor="accent2" w:sz="4" w:space="0"/>
          <w:bottom w:val="single" w:color="60C5BA" w:themeColor="accent2" w:sz="4" w:space="0"/>
          <w:right w:val="single" w:color="60C5BA" w:themeColor="accent2" w:sz="4" w:space="0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color="60C5BA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left w:val="single" w:color="E5EC94" w:themeColor="accent3" w:themeTint="99" w:sz="4" w:space="0"/>
        <w:bottom w:val="single" w:color="E5EC94" w:themeColor="accent3" w:themeTint="99" w:sz="4" w:space="0"/>
        <w:right w:val="single" w:color="E5EC94" w:themeColor="accent3" w:themeTint="99" w:sz="4" w:space="0"/>
        <w:insideH w:val="single" w:color="E5EC94" w:themeColor="accent3" w:themeTint="99" w:sz="4" w:space="0"/>
        <w:insideV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D5E04E" w:themeColor="accent3" w:sz="4" w:space="0"/>
          <w:left w:val="single" w:color="D5E04E" w:themeColor="accent3" w:sz="4" w:space="0"/>
          <w:bottom w:val="single" w:color="D5E04E" w:themeColor="accent3" w:sz="4" w:space="0"/>
          <w:right w:val="single" w:color="D5E04E" w:themeColor="accent3" w:sz="4" w:space="0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color="D5E04E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left w:val="single" w:color="8DDBEA" w:themeColor="accent4" w:themeTint="99" w:sz="4" w:space="0"/>
        <w:bottom w:val="single" w:color="8DDBEA" w:themeColor="accent4" w:themeTint="99" w:sz="4" w:space="0"/>
        <w:right w:val="single" w:color="8DDBEA" w:themeColor="accent4" w:themeTint="99" w:sz="4" w:space="0"/>
        <w:insideH w:val="single" w:color="8DDBEA" w:themeColor="accent4" w:themeTint="99" w:sz="4" w:space="0"/>
        <w:insideV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2C4DD" w:themeColor="accent4" w:sz="4" w:space="0"/>
          <w:left w:val="single" w:color="42C4DD" w:themeColor="accent4" w:sz="4" w:space="0"/>
          <w:bottom w:val="single" w:color="42C4DD" w:themeColor="accent4" w:sz="4" w:space="0"/>
          <w:right w:val="single" w:color="42C4DD" w:themeColor="accent4" w:sz="4" w:space="0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color="42C4DD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left w:val="single" w:color="C8C3BA" w:themeColor="accent5" w:themeTint="99" w:sz="4" w:space="0"/>
        <w:bottom w:val="single" w:color="C8C3BA" w:themeColor="accent5" w:themeTint="99" w:sz="4" w:space="0"/>
        <w:right w:val="single" w:color="C8C3BA" w:themeColor="accent5" w:themeTint="99" w:sz="4" w:space="0"/>
        <w:insideH w:val="single" w:color="C8C3BA" w:themeColor="accent5" w:themeTint="99" w:sz="4" w:space="0"/>
        <w:insideV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49B8D" w:themeColor="accent5" w:sz="4" w:space="0"/>
          <w:left w:val="single" w:color="A49B8D" w:themeColor="accent5" w:sz="4" w:space="0"/>
          <w:bottom w:val="single" w:color="A49B8D" w:themeColor="accent5" w:sz="4" w:space="0"/>
          <w:right w:val="single" w:color="A49B8D" w:themeColor="accent5" w:sz="4" w:space="0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color="A49B8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left w:val="single" w:color="A59086" w:themeColor="accent6" w:themeTint="99" w:sz="4" w:space="0"/>
        <w:bottom w:val="single" w:color="A59086" w:themeColor="accent6" w:themeTint="99" w:sz="4" w:space="0"/>
        <w:right w:val="single" w:color="A59086" w:themeColor="accent6" w:themeTint="99" w:sz="4" w:space="0"/>
        <w:insideH w:val="single" w:color="A59086" w:themeColor="accent6" w:themeTint="99" w:sz="4" w:space="0"/>
        <w:insideV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5C4C44" w:themeColor="accent6" w:sz="4" w:space="0"/>
          <w:left w:val="single" w:color="5C4C44" w:themeColor="accent6" w:sz="4" w:space="0"/>
          <w:bottom w:val="single" w:color="5C4C44" w:themeColor="accent6" w:sz="4" w:space="0"/>
          <w:right w:val="single" w:color="5C4C44" w:themeColor="accent6" w:sz="4" w:space="0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color="5C4C44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left w:val="single" w:color="F69684" w:themeColor="accent1" w:themeTint="99" w:sz="4" w:space="0"/>
        <w:bottom w:val="single" w:color="F69684" w:themeColor="accent1" w:themeTint="99" w:sz="4" w:space="0"/>
        <w:right w:val="single" w:color="F69684" w:themeColor="accent1" w:themeTint="99" w:sz="4" w:space="0"/>
        <w:insideH w:val="single" w:color="F69684" w:themeColor="accent1" w:themeTint="99" w:sz="4" w:space="0"/>
        <w:insideV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6968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F6968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left w:val="single" w:color="9FDCD5" w:themeColor="accent2" w:themeTint="99" w:sz="4" w:space="0"/>
        <w:bottom w:val="single" w:color="9FDCD5" w:themeColor="accent2" w:themeTint="99" w:sz="4" w:space="0"/>
        <w:right w:val="single" w:color="9FDCD5" w:themeColor="accent2" w:themeTint="99" w:sz="4" w:space="0"/>
        <w:insideH w:val="single" w:color="9FDCD5" w:themeColor="accent2" w:themeTint="99" w:sz="4" w:space="0"/>
        <w:insideV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FDCD5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9FDCD5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left w:val="single" w:color="E5EC94" w:themeColor="accent3" w:themeTint="99" w:sz="4" w:space="0"/>
        <w:bottom w:val="single" w:color="E5EC94" w:themeColor="accent3" w:themeTint="99" w:sz="4" w:space="0"/>
        <w:right w:val="single" w:color="E5EC94" w:themeColor="accent3" w:themeTint="99" w:sz="4" w:space="0"/>
        <w:insideH w:val="single" w:color="E5EC94" w:themeColor="accent3" w:themeTint="99" w:sz="4" w:space="0"/>
        <w:insideV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5EC94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E5EC94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left w:val="single" w:color="8DDBEA" w:themeColor="accent4" w:themeTint="99" w:sz="4" w:space="0"/>
        <w:bottom w:val="single" w:color="8DDBEA" w:themeColor="accent4" w:themeTint="99" w:sz="4" w:space="0"/>
        <w:right w:val="single" w:color="8DDBEA" w:themeColor="accent4" w:themeTint="99" w:sz="4" w:space="0"/>
        <w:insideH w:val="single" w:color="8DDBEA" w:themeColor="accent4" w:themeTint="99" w:sz="4" w:space="0"/>
        <w:insideV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BEA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BEA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left w:val="single" w:color="C8C3BA" w:themeColor="accent5" w:themeTint="99" w:sz="4" w:space="0"/>
        <w:bottom w:val="single" w:color="C8C3BA" w:themeColor="accent5" w:themeTint="99" w:sz="4" w:space="0"/>
        <w:right w:val="single" w:color="C8C3BA" w:themeColor="accent5" w:themeTint="99" w:sz="4" w:space="0"/>
        <w:insideH w:val="single" w:color="C8C3BA" w:themeColor="accent5" w:themeTint="99" w:sz="4" w:space="0"/>
        <w:insideV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8C3BA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C8C3BA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left w:val="single" w:color="A59086" w:themeColor="accent6" w:themeTint="99" w:sz="4" w:space="0"/>
        <w:bottom w:val="single" w:color="A59086" w:themeColor="accent6" w:themeTint="99" w:sz="4" w:space="0"/>
        <w:right w:val="single" w:color="A59086" w:themeColor="accent6" w:themeTint="99" w:sz="4" w:space="0"/>
        <w:insideH w:val="single" w:color="A59086" w:themeColor="accent6" w:themeTint="99" w:sz="4" w:space="0"/>
        <w:insideV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9086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5908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left w:val="single" w:color="F69684" w:themeColor="accent1" w:themeTint="99" w:sz="4" w:space="0"/>
        <w:bottom w:val="single" w:color="F69684" w:themeColor="accent1" w:themeTint="99" w:sz="4" w:space="0"/>
        <w:right w:val="single" w:color="F69684" w:themeColor="accent1" w:themeTint="99" w:sz="4" w:space="0"/>
        <w:insideH w:val="single" w:color="F69684" w:themeColor="accent1" w:themeTint="99" w:sz="4" w:space="0"/>
        <w:insideV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color="F69684" w:themeColor="accent1" w:sz="4" w:space="0"/>
        </w:tcBorders>
      </w:tcPr>
    </w:tblStylePr>
    <w:tblStylePr w:type="nwCell">
      <w:tblPr/>
      <w:tcPr>
        <w:tcBorders>
          <w:bottom w:val="single" w:color="F69684" w:themeColor="accent1" w:sz="4" w:space="0"/>
        </w:tcBorders>
      </w:tcPr>
    </w:tblStylePr>
    <w:tblStylePr w:type="seCell">
      <w:tblPr/>
      <w:tcPr>
        <w:tcBorders>
          <w:top w:val="single" w:color="F69684" w:themeColor="accent1" w:sz="4" w:space="0"/>
        </w:tcBorders>
      </w:tcPr>
    </w:tblStylePr>
    <w:tblStylePr w:type="swCell">
      <w:tblPr/>
      <w:tcPr>
        <w:tcBorders>
          <w:top w:val="single" w:color="F69684" w:themeColor="accent1" w:sz="4" w:space="0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left w:val="single" w:color="9FDCD5" w:themeColor="accent2" w:themeTint="99" w:sz="4" w:space="0"/>
        <w:bottom w:val="single" w:color="9FDCD5" w:themeColor="accent2" w:themeTint="99" w:sz="4" w:space="0"/>
        <w:right w:val="single" w:color="9FDCD5" w:themeColor="accent2" w:themeTint="99" w:sz="4" w:space="0"/>
        <w:insideH w:val="single" w:color="9FDCD5" w:themeColor="accent2" w:themeTint="99" w:sz="4" w:space="0"/>
        <w:insideV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color="9FDCD5" w:themeColor="accent2" w:sz="4" w:space="0"/>
        </w:tcBorders>
      </w:tcPr>
    </w:tblStylePr>
    <w:tblStylePr w:type="nwCell">
      <w:tblPr/>
      <w:tcPr>
        <w:tcBorders>
          <w:bottom w:val="single" w:color="9FDCD5" w:themeColor="accent2" w:sz="4" w:space="0"/>
        </w:tcBorders>
      </w:tcPr>
    </w:tblStylePr>
    <w:tblStylePr w:type="seCell">
      <w:tblPr/>
      <w:tcPr>
        <w:tcBorders>
          <w:top w:val="single" w:color="9FDCD5" w:themeColor="accent2" w:sz="4" w:space="0"/>
        </w:tcBorders>
      </w:tcPr>
    </w:tblStylePr>
    <w:tblStylePr w:type="swCell">
      <w:tblPr/>
      <w:tcPr>
        <w:tcBorders>
          <w:top w:val="single" w:color="9FDCD5" w:themeColor="accent2" w:sz="4" w:space="0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left w:val="single" w:color="E5EC94" w:themeColor="accent3" w:themeTint="99" w:sz="4" w:space="0"/>
        <w:bottom w:val="single" w:color="E5EC94" w:themeColor="accent3" w:themeTint="99" w:sz="4" w:space="0"/>
        <w:right w:val="single" w:color="E5EC94" w:themeColor="accent3" w:themeTint="99" w:sz="4" w:space="0"/>
        <w:insideH w:val="single" w:color="E5EC94" w:themeColor="accent3" w:themeTint="99" w:sz="4" w:space="0"/>
        <w:insideV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color="E5EC94" w:themeColor="accent3" w:sz="4" w:space="0"/>
        </w:tcBorders>
      </w:tcPr>
    </w:tblStylePr>
    <w:tblStylePr w:type="nwCell">
      <w:tblPr/>
      <w:tcPr>
        <w:tcBorders>
          <w:bottom w:val="single" w:color="E5EC94" w:themeColor="accent3" w:sz="4" w:space="0"/>
        </w:tcBorders>
      </w:tcPr>
    </w:tblStylePr>
    <w:tblStylePr w:type="seCell">
      <w:tblPr/>
      <w:tcPr>
        <w:tcBorders>
          <w:top w:val="single" w:color="E5EC94" w:themeColor="accent3" w:sz="4" w:space="0"/>
        </w:tcBorders>
      </w:tcPr>
    </w:tblStylePr>
    <w:tblStylePr w:type="swCell">
      <w:tblPr/>
      <w:tcPr>
        <w:tcBorders>
          <w:top w:val="single" w:color="E5EC94" w:themeColor="accent3" w:sz="4" w:space="0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left w:val="single" w:color="8DDBEA" w:themeColor="accent4" w:themeTint="99" w:sz="4" w:space="0"/>
        <w:bottom w:val="single" w:color="8DDBEA" w:themeColor="accent4" w:themeTint="99" w:sz="4" w:space="0"/>
        <w:right w:val="single" w:color="8DDBEA" w:themeColor="accent4" w:themeTint="99" w:sz="4" w:space="0"/>
        <w:insideH w:val="single" w:color="8DDBEA" w:themeColor="accent4" w:themeTint="99" w:sz="4" w:space="0"/>
        <w:insideV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color="8DDBEA" w:themeColor="accent4" w:sz="4" w:space="0"/>
        </w:tcBorders>
      </w:tcPr>
    </w:tblStylePr>
    <w:tblStylePr w:type="nwCell">
      <w:tblPr/>
      <w:tcPr>
        <w:tcBorders>
          <w:bottom w:val="single" w:color="8DDBEA" w:themeColor="accent4" w:sz="4" w:space="0"/>
        </w:tcBorders>
      </w:tcPr>
    </w:tblStylePr>
    <w:tblStylePr w:type="seCell">
      <w:tblPr/>
      <w:tcPr>
        <w:tcBorders>
          <w:top w:val="single" w:color="8DDBEA" w:themeColor="accent4" w:sz="4" w:space="0"/>
        </w:tcBorders>
      </w:tcPr>
    </w:tblStylePr>
    <w:tblStylePr w:type="swCell">
      <w:tblPr/>
      <w:tcPr>
        <w:tcBorders>
          <w:top w:val="single" w:color="8DDBEA" w:themeColor="accent4" w:sz="4" w:space="0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left w:val="single" w:color="C8C3BA" w:themeColor="accent5" w:themeTint="99" w:sz="4" w:space="0"/>
        <w:bottom w:val="single" w:color="C8C3BA" w:themeColor="accent5" w:themeTint="99" w:sz="4" w:space="0"/>
        <w:right w:val="single" w:color="C8C3BA" w:themeColor="accent5" w:themeTint="99" w:sz="4" w:space="0"/>
        <w:insideH w:val="single" w:color="C8C3BA" w:themeColor="accent5" w:themeTint="99" w:sz="4" w:space="0"/>
        <w:insideV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color="C8C3BA" w:themeColor="accent5" w:sz="4" w:space="0"/>
        </w:tcBorders>
      </w:tcPr>
    </w:tblStylePr>
    <w:tblStylePr w:type="nwCell">
      <w:tblPr/>
      <w:tcPr>
        <w:tcBorders>
          <w:bottom w:val="single" w:color="C8C3BA" w:themeColor="accent5" w:sz="4" w:space="0"/>
        </w:tcBorders>
      </w:tcPr>
    </w:tblStylePr>
    <w:tblStylePr w:type="seCell">
      <w:tblPr/>
      <w:tcPr>
        <w:tcBorders>
          <w:top w:val="single" w:color="C8C3BA" w:themeColor="accent5" w:sz="4" w:space="0"/>
        </w:tcBorders>
      </w:tcPr>
    </w:tblStylePr>
    <w:tblStylePr w:type="swCell">
      <w:tblPr/>
      <w:tcPr>
        <w:tcBorders>
          <w:top w:val="single" w:color="C8C3BA" w:themeColor="accent5" w:sz="4" w:space="0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left w:val="single" w:color="A59086" w:themeColor="accent6" w:themeTint="99" w:sz="4" w:space="0"/>
        <w:bottom w:val="single" w:color="A59086" w:themeColor="accent6" w:themeTint="99" w:sz="4" w:space="0"/>
        <w:right w:val="single" w:color="A59086" w:themeColor="accent6" w:themeTint="99" w:sz="4" w:space="0"/>
        <w:insideH w:val="single" w:color="A59086" w:themeColor="accent6" w:themeTint="99" w:sz="4" w:space="0"/>
        <w:insideV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color="A59086" w:themeColor="accent6" w:sz="4" w:space="0"/>
        </w:tcBorders>
      </w:tcPr>
    </w:tblStylePr>
    <w:tblStylePr w:type="nwCell">
      <w:tblPr/>
      <w:tcPr>
        <w:tcBorders>
          <w:bottom w:val="single" w:color="A59086" w:themeColor="accent6" w:sz="4" w:space="0"/>
        </w:tcBorders>
      </w:tcPr>
    </w:tblStylePr>
    <w:tblStylePr w:type="seCell">
      <w:tblPr/>
      <w:tcPr>
        <w:tcBorders>
          <w:top w:val="single" w:color="A59086" w:themeColor="accent6" w:sz="4" w:space="0"/>
        </w:tcBorders>
      </w:tcPr>
    </w:tblStylePr>
    <w:tblStylePr w:type="swCell">
      <w:tblPr/>
      <w:tcPr>
        <w:tcBorders>
          <w:top w:val="single" w:color="A59086" w:themeColor="accent6" w:sz="4" w:space="0"/>
        </w:tcBorders>
      </w:tcPr>
    </w:tblStylePr>
  </w:style>
  <w:style w:type="table" w:styleId="Grigliachiara">
    <w:name w:val="Light Grid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5133" w:themeColor="accent1" w:sz="8" w:space="0"/>
        <w:left w:val="single" w:color="F05133" w:themeColor="accent1" w:sz="8" w:space="0"/>
        <w:bottom w:val="single" w:color="F05133" w:themeColor="accent1" w:sz="8" w:space="0"/>
        <w:right w:val="single" w:color="F05133" w:themeColor="accent1" w:sz="8" w:space="0"/>
        <w:insideH w:val="single" w:color="F05133" w:themeColor="accent1" w:sz="8" w:space="0"/>
        <w:insideV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18" w:space="0"/>
          <w:right w:val="single" w:color="F05133" w:themeColor="accent1" w:sz="8" w:space="0"/>
          <w:insideH w:val="nil"/>
          <w:insideV w:val="single" w:color="F0513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05133" w:themeColor="accent1" w:sz="6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  <w:insideH w:val="nil"/>
          <w:insideV w:val="single" w:color="F0513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</w:tcBorders>
      </w:tcPr>
    </w:tblStylePr>
    <w:tblStylePr w:type="band1Vert"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  <w:insideV w:val="single" w:color="F05133" w:themeColor="accent1" w:sz="8" w:space="0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  <w:insideV w:val="single" w:color="F05133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5BA" w:themeColor="accent2" w:sz="8" w:space="0"/>
        <w:left w:val="single" w:color="60C5BA" w:themeColor="accent2" w:sz="8" w:space="0"/>
        <w:bottom w:val="single" w:color="60C5BA" w:themeColor="accent2" w:sz="8" w:space="0"/>
        <w:right w:val="single" w:color="60C5BA" w:themeColor="accent2" w:sz="8" w:space="0"/>
        <w:insideH w:val="single" w:color="60C5BA" w:themeColor="accent2" w:sz="8" w:space="0"/>
        <w:insideV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18" w:space="0"/>
          <w:right w:val="single" w:color="60C5BA" w:themeColor="accent2" w:sz="8" w:space="0"/>
          <w:insideH w:val="nil"/>
          <w:insideV w:val="single" w:color="60C5BA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0C5BA" w:themeColor="accent2" w:sz="6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  <w:insideH w:val="nil"/>
          <w:insideV w:val="single" w:color="60C5BA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</w:tcBorders>
      </w:tcPr>
    </w:tblStylePr>
    <w:tblStylePr w:type="band1Vert"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  <w:insideV w:val="single" w:color="60C5BA" w:themeColor="accent2" w:sz="8" w:space="0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  <w:insideV w:val="single" w:color="60C5BA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5E04E" w:themeColor="accent3" w:sz="8" w:space="0"/>
        <w:left w:val="single" w:color="D5E04E" w:themeColor="accent3" w:sz="8" w:space="0"/>
        <w:bottom w:val="single" w:color="D5E04E" w:themeColor="accent3" w:sz="8" w:space="0"/>
        <w:right w:val="single" w:color="D5E04E" w:themeColor="accent3" w:sz="8" w:space="0"/>
        <w:insideH w:val="single" w:color="D5E04E" w:themeColor="accent3" w:sz="8" w:space="0"/>
        <w:insideV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18" w:space="0"/>
          <w:right w:val="single" w:color="D5E04E" w:themeColor="accent3" w:sz="8" w:space="0"/>
          <w:insideH w:val="nil"/>
          <w:insideV w:val="single" w:color="D5E04E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5E04E" w:themeColor="accent3" w:sz="6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  <w:insideH w:val="nil"/>
          <w:insideV w:val="single" w:color="D5E04E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</w:tcBorders>
      </w:tcPr>
    </w:tblStylePr>
    <w:tblStylePr w:type="band1Vert"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  <w:insideV w:val="single" w:color="D5E04E" w:themeColor="accent3" w:sz="8" w:space="0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  <w:insideV w:val="single" w:color="D5E04E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2C4DD" w:themeColor="accent4" w:sz="8" w:space="0"/>
        <w:left w:val="single" w:color="42C4DD" w:themeColor="accent4" w:sz="8" w:space="0"/>
        <w:bottom w:val="single" w:color="42C4DD" w:themeColor="accent4" w:sz="8" w:space="0"/>
        <w:right w:val="single" w:color="42C4DD" w:themeColor="accent4" w:sz="8" w:space="0"/>
        <w:insideH w:val="single" w:color="42C4DD" w:themeColor="accent4" w:sz="8" w:space="0"/>
        <w:insideV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18" w:space="0"/>
          <w:right w:val="single" w:color="42C4DD" w:themeColor="accent4" w:sz="8" w:space="0"/>
          <w:insideH w:val="nil"/>
          <w:insideV w:val="single" w:color="42C4DD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2C4DD" w:themeColor="accent4" w:sz="6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  <w:insideH w:val="nil"/>
          <w:insideV w:val="single" w:color="42C4DD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</w:tcBorders>
      </w:tcPr>
    </w:tblStylePr>
    <w:tblStylePr w:type="band1Vert"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  <w:insideV w:val="single" w:color="42C4DD" w:themeColor="accent4" w:sz="8" w:space="0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  <w:insideV w:val="single" w:color="42C4DD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9B8D" w:themeColor="accent5" w:sz="8" w:space="0"/>
        <w:left w:val="single" w:color="A49B8D" w:themeColor="accent5" w:sz="8" w:space="0"/>
        <w:bottom w:val="single" w:color="A49B8D" w:themeColor="accent5" w:sz="8" w:space="0"/>
        <w:right w:val="single" w:color="A49B8D" w:themeColor="accent5" w:sz="8" w:space="0"/>
        <w:insideH w:val="single" w:color="A49B8D" w:themeColor="accent5" w:sz="8" w:space="0"/>
        <w:insideV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18" w:space="0"/>
          <w:right w:val="single" w:color="A49B8D" w:themeColor="accent5" w:sz="8" w:space="0"/>
          <w:insideH w:val="nil"/>
          <w:insideV w:val="single" w:color="A49B8D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49B8D" w:themeColor="accent5" w:sz="6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  <w:insideH w:val="nil"/>
          <w:insideV w:val="single" w:color="A49B8D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</w:tcBorders>
      </w:tcPr>
    </w:tblStylePr>
    <w:tblStylePr w:type="band1Vert"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  <w:insideV w:val="single" w:color="A49B8D" w:themeColor="accent5" w:sz="8" w:space="0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  <w:insideV w:val="single" w:color="A49B8D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C4C44" w:themeColor="accent6" w:sz="8" w:space="0"/>
        <w:left w:val="single" w:color="5C4C44" w:themeColor="accent6" w:sz="8" w:space="0"/>
        <w:bottom w:val="single" w:color="5C4C44" w:themeColor="accent6" w:sz="8" w:space="0"/>
        <w:right w:val="single" w:color="5C4C44" w:themeColor="accent6" w:sz="8" w:space="0"/>
        <w:insideH w:val="single" w:color="5C4C44" w:themeColor="accent6" w:sz="8" w:space="0"/>
        <w:insideV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18" w:space="0"/>
          <w:right w:val="single" w:color="5C4C44" w:themeColor="accent6" w:sz="8" w:space="0"/>
          <w:insideH w:val="nil"/>
          <w:insideV w:val="single" w:color="5C4C44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C4C44" w:themeColor="accent6" w:sz="6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  <w:insideH w:val="nil"/>
          <w:insideV w:val="single" w:color="5C4C44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</w:tcBorders>
      </w:tcPr>
    </w:tblStylePr>
    <w:tblStylePr w:type="band1Vert"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  <w:insideV w:val="single" w:color="5C4C44" w:themeColor="accent6" w:sz="8" w:space="0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  <w:insideV w:val="single" w:color="5C4C44" w:themeColor="accent6" w:sz="8" w:space="0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5133" w:themeColor="accent1" w:sz="8" w:space="0"/>
        <w:left w:val="single" w:color="F05133" w:themeColor="accent1" w:sz="8" w:space="0"/>
        <w:bottom w:val="single" w:color="F05133" w:themeColor="accent1" w:sz="8" w:space="0"/>
        <w:right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05133" w:themeColor="accent1" w:sz="6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</w:tcBorders>
      </w:tcPr>
    </w:tblStylePr>
    <w:tblStylePr w:type="band1Horz">
      <w:tblPr/>
      <w:tcPr>
        <w:tcBorders>
          <w:top w:val="single" w:color="F05133" w:themeColor="accent1" w:sz="8" w:space="0"/>
          <w:left w:val="single" w:color="F05133" w:themeColor="accent1" w:sz="8" w:space="0"/>
          <w:bottom w:val="single" w:color="F05133" w:themeColor="accent1" w:sz="8" w:space="0"/>
          <w:right w:val="single" w:color="F05133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5BA" w:themeColor="accent2" w:sz="8" w:space="0"/>
        <w:left w:val="single" w:color="60C5BA" w:themeColor="accent2" w:sz="8" w:space="0"/>
        <w:bottom w:val="single" w:color="60C5BA" w:themeColor="accent2" w:sz="8" w:space="0"/>
        <w:right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0C5BA" w:themeColor="accent2" w:sz="6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</w:tcBorders>
      </w:tcPr>
    </w:tblStylePr>
    <w:tblStylePr w:type="band1Horz">
      <w:tblPr/>
      <w:tcPr>
        <w:tcBorders>
          <w:top w:val="single" w:color="60C5BA" w:themeColor="accent2" w:sz="8" w:space="0"/>
          <w:left w:val="single" w:color="60C5BA" w:themeColor="accent2" w:sz="8" w:space="0"/>
          <w:bottom w:val="single" w:color="60C5BA" w:themeColor="accent2" w:sz="8" w:space="0"/>
          <w:right w:val="single" w:color="60C5BA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5E04E" w:themeColor="accent3" w:sz="8" w:space="0"/>
        <w:left w:val="single" w:color="D5E04E" w:themeColor="accent3" w:sz="8" w:space="0"/>
        <w:bottom w:val="single" w:color="D5E04E" w:themeColor="accent3" w:sz="8" w:space="0"/>
        <w:right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E04E" w:themeColor="accent3" w:sz="6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</w:tcBorders>
      </w:tcPr>
    </w:tblStylePr>
    <w:tblStylePr w:type="band1Horz">
      <w:tblPr/>
      <w:tcPr>
        <w:tcBorders>
          <w:top w:val="single" w:color="D5E04E" w:themeColor="accent3" w:sz="8" w:space="0"/>
          <w:left w:val="single" w:color="D5E04E" w:themeColor="accent3" w:sz="8" w:space="0"/>
          <w:bottom w:val="single" w:color="D5E04E" w:themeColor="accent3" w:sz="8" w:space="0"/>
          <w:right w:val="single" w:color="D5E04E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2C4DD" w:themeColor="accent4" w:sz="8" w:space="0"/>
        <w:left w:val="single" w:color="42C4DD" w:themeColor="accent4" w:sz="8" w:space="0"/>
        <w:bottom w:val="single" w:color="42C4DD" w:themeColor="accent4" w:sz="8" w:space="0"/>
        <w:right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2C4DD" w:themeColor="accent4" w:sz="6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</w:tcBorders>
      </w:tcPr>
    </w:tblStylePr>
    <w:tblStylePr w:type="band1Horz">
      <w:tblPr/>
      <w:tcPr>
        <w:tcBorders>
          <w:top w:val="single" w:color="42C4DD" w:themeColor="accent4" w:sz="8" w:space="0"/>
          <w:left w:val="single" w:color="42C4DD" w:themeColor="accent4" w:sz="8" w:space="0"/>
          <w:bottom w:val="single" w:color="42C4DD" w:themeColor="accent4" w:sz="8" w:space="0"/>
          <w:right w:val="single" w:color="42C4DD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9B8D" w:themeColor="accent5" w:sz="8" w:space="0"/>
        <w:left w:val="single" w:color="A49B8D" w:themeColor="accent5" w:sz="8" w:space="0"/>
        <w:bottom w:val="single" w:color="A49B8D" w:themeColor="accent5" w:sz="8" w:space="0"/>
        <w:right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49B8D" w:themeColor="accent5" w:sz="6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</w:tcBorders>
      </w:tcPr>
    </w:tblStylePr>
    <w:tblStylePr w:type="band1Horz">
      <w:tblPr/>
      <w:tcPr>
        <w:tcBorders>
          <w:top w:val="single" w:color="A49B8D" w:themeColor="accent5" w:sz="8" w:space="0"/>
          <w:left w:val="single" w:color="A49B8D" w:themeColor="accent5" w:sz="8" w:space="0"/>
          <w:bottom w:val="single" w:color="A49B8D" w:themeColor="accent5" w:sz="8" w:space="0"/>
          <w:right w:val="single" w:color="A49B8D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C4C44" w:themeColor="accent6" w:sz="8" w:space="0"/>
        <w:left w:val="single" w:color="5C4C44" w:themeColor="accent6" w:sz="8" w:space="0"/>
        <w:bottom w:val="single" w:color="5C4C44" w:themeColor="accent6" w:sz="8" w:space="0"/>
        <w:right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C4C44" w:themeColor="accent6" w:sz="6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</w:tcBorders>
      </w:tcPr>
    </w:tblStylePr>
    <w:tblStylePr w:type="band1Horz">
      <w:tblPr/>
      <w:tcPr>
        <w:tcBorders>
          <w:top w:val="single" w:color="5C4C44" w:themeColor="accent6" w:sz="8" w:space="0"/>
          <w:left w:val="single" w:color="5C4C44" w:themeColor="accent6" w:sz="8" w:space="0"/>
          <w:bottom w:val="single" w:color="5C4C44" w:themeColor="accent6" w:sz="8" w:space="0"/>
          <w:right w:val="single" w:color="5C4C44" w:themeColor="accent6" w:sz="8" w:space="0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Ind w:w="0" w:type="dxa"/>
      <w:tblBorders>
        <w:top w:val="single" w:color="F05133" w:themeColor="accent1" w:sz="8" w:space="0"/>
        <w:bottom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05133" w:themeColor="accent1" w:sz="8" w:space="0"/>
          <w:left w:val="nil"/>
          <w:bottom w:val="single" w:color="F0513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05133" w:themeColor="accent1" w:sz="8" w:space="0"/>
          <w:left w:val="nil"/>
          <w:bottom w:val="single" w:color="F0513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Ind w:w="0" w:type="dxa"/>
      <w:tblBorders>
        <w:top w:val="single" w:color="60C5BA" w:themeColor="accent2" w:sz="8" w:space="0"/>
        <w:bottom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0C5BA" w:themeColor="accent2" w:sz="8" w:space="0"/>
          <w:left w:val="nil"/>
          <w:bottom w:val="single" w:color="60C5BA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0C5BA" w:themeColor="accent2" w:sz="8" w:space="0"/>
          <w:left w:val="nil"/>
          <w:bottom w:val="single" w:color="60C5BA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Ind w:w="0" w:type="dxa"/>
      <w:tblBorders>
        <w:top w:val="single" w:color="D5E04E" w:themeColor="accent3" w:sz="8" w:space="0"/>
        <w:bottom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5E04E" w:themeColor="accent3" w:sz="8" w:space="0"/>
          <w:left w:val="nil"/>
          <w:bottom w:val="single" w:color="D5E04E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5E04E" w:themeColor="accent3" w:sz="8" w:space="0"/>
          <w:left w:val="nil"/>
          <w:bottom w:val="single" w:color="D5E04E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Ind w:w="0" w:type="dxa"/>
      <w:tblBorders>
        <w:top w:val="single" w:color="42C4DD" w:themeColor="accent4" w:sz="8" w:space="0"/>
        <w:bottom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2C4DD" w:themeColor="accent4" w:sz="8" w:space="0"/>
          <w:left w:val="nil"/>
          <w:bottom w:val="single" w:color="42C4DD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2C4DD" w:themeColor="accent4" w:sz="8" w:space="0"/>
          <w:left w:val="nil"/>
          <w:bottom w:val="single" w:color="42C4DD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Ind w:w="0" w:type="dxa"/>
      <w:tblBorders>
        <w:top w:val="single" w:color="A49B8D" w:themeColor="accent5" w:sz="8" w:space="0"/>
        <w:bottom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49B8D" w:themeColor="accent5" w:sz="8" w:space="0"/>
          <w:left w:val="nil"/>
          <w:bottom w:val="single" w:color="A49B8D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49B8D" w:themeColor="accent5" w:sz="8" w:space="0"/>
          <w:left w:val="nil"/>
          <w:bottom w:val="single" w:color="A49B8D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Ind w:w="0" w:type="dxa"/>
      <w:tblBorders>
        <w:top w:val="single" w:color="5C4C44" w:themeColor="accent6" w:sz="8" w:space="0"/>
        <w:bottom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C4C44" w:themeColor="accent6" w:sz="8" w:space="0"/>
          <w:left w:val="nil"/>
          <w:bottom w:val="single" w:color="5C4C44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C4C44" w:themeColor="accent6" w:sz="8" w:space="0"/>
          <w:left w:val="nil"/>
          <w:bottom w:val="single" w:color="5C4C44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6968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F6968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FDCD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9FDCD5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5EC9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E5EC94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BEA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8DDBEA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8C3BA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C8C3BA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908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A5908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Elencotab2">
    <w:name w:val="List Table 2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bottom w:val="single" w:color="F69684" w:themeColor="accent1" w:themeTint="99" w:sz="4" w:space="0"/>
        <w:insideH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bottom w:val="single" w:color="9FDCD5" w:themeColor="accent2" w:themeTint="99" w:sz="4" w:space="0"/>
        <w:insideH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bottom w:val="single" w:color="E5EC94" w:themeColor="accent3" w:themeTint="99" w:sz="4" w:space="0"/>
        <w:insideH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bottom w:val="single" w:color="8DDBEA" w:themeColor="accent4" w:themeTint="99" w:sz="4" w:space="0"/>
        <w:insideH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bottom w:val="single" w:color="C8C3BA" w:themeColor="accent5" w:themeTint="99" w:sz="4" w:space="0"/>
        <w:insideH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bottom w:val="single" w:color="A59086" w:themeColor="accent6" w:themeTint="99" w:sz="4" w:space="0"/>
        <w:insideH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Elencotab3">
    <w:name w:val="List Table 3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5133" w:themeColor="accent1" w:sz="4" w:space="0"/>
        <w:left w:val="single" w:color="F05133" w:themeColor="accent1" w:sz="4" w:space="0"/>
        <w:bottom w:val="single" w:color="F05133" w:themeColor="accent1" w:sz="4" w:space="0"/>
        <w:right w:val="single" w:color="F05133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color="F0513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05133" w:themeColor="accent1" w:sz="4" w:space="0"/>
          <w:right w:val="single" w:color="F05133" w:themeColor="accent1" w:sz="4" w:space="0"/>
        </w:tcBorders>
      </w:tcPr>
    </w:tblStylePr>
    <w:tblStylePr w:type="band1Horz">
      <w:tblPr/>
      <w:tcPr>
        <w:tcBorders>
          <w:top w:val="single" w:color="F05133" w:themeColor="accent1" w:sz="4" w:space="0"/>
          <w:bottom w:val="single" w:color="F0513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05133" w:themeColor="accent1" w:sz="4" w:space="0"/>
          <w:left w:val="nil"/>
        </w:tcBorders>
      </w:tcPr>
    </w:tblStylePr>
    <w:tblStylePr w:type="swCell">
      <w:tblPr/>
      <w:tcPr>
        <w:tcBorders>
          <w:top w:val="double" w:color="F05133" w:themeColor="accent1" w:sz="4" w:space="0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5BA" w:themeColor="accent2" w:sz="4" w:space="0"/>
        <w:left w:val="single" w:color="60C5BA" w:themeColor="accent2" w:sz="4" w:space="0"/>
        <w:bottom w:val="single" w:color="60C5BA" w:themeColor="accent2" w:sz="4" w:space="0"/>
        <w:right w:val="single" w:color="60C5BA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color="60C5BA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0C5BA" w:themeColor="accent2" w:sz="4" w:space="0"/>
          <w:right w:val="single" w:color="60C5BA" w:themeColor="accent2" w:sz="4" w:space="0"/>
        </w:tcBorders>
      </w:tcPr>
    </w:tblStylePr>
    <w:tblStylePr w:type="band1Horz">
      <w:tblPr/>
      <w:tcPr>
        <w:tcBorders>
          <w:top w:val="single" w:color="60C5BA" w:themeColor="accent2" w:sz="4" w:space="0"/>
          <w:bottom w:val="single" w:color="60C5BA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0C5BA" w:themeColor="accent2" w:sz="4" w:space="0"/>
          <w:left w:val="nil"/>
        </w:tcBorders>
      </w:tcPr>
    </w:tblStylePr>
    <w:tblStylePr w:type="swCell">
      <w:tblPr/>
      <w:tcPr>
        <w:tcBorders>
          <w:top w:val="double" w:color="60C5BA" w:themeColor="accent2" w:sz="4" w:space="0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5E04E" w:themeColor="accent3" w:sz="4" w:space="0"/>
        <w:left w:val="single" w:color="D5E04E" w:themeColor="accent3" w:sz="4" w:space="0"/>
        <w:bottom w:val="single" w:color="D5E04E" w:themeColor="accent3" w:sz="4" w:space="0"/>
        <w:right w:val="single" w:color="D5E04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color="D5E04E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5E04E" w:themeColor="accent3" w:sz="4" w:space="0"/>
          <w:right w:val="single" w:color="D5E04E" w:themeColor="accent3" w:sz="4" w:space="0"/>
        </w:tcBorders>
      </w:tcPr>
    </w:tblStylePr>
    <w:tblStylePr w:type="band1Horz">
      <w:tblPr/>
      <w:tcPr>
        <w:tcBorders>
          <w:top w:val="single" w:color="D5E04E" w:themeColor="accent3" w:sz="4" w:space="0"/>
          <w:bottom w:val="single" w:color="D5E04E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5E04E" w:themeColor="accent3" w:sz="4" w:space="0"/>
          <w:left w:val="nil"/>
        </w:tcBorders>
      </w:tcPr>
    </w:tblStylePr>
    <w:tblStylePr w:type="swCell">
      <w:tblPr/>
      <w:tcPr>
        <w:tcBorders>
          <w:top w:val="double" w:color="D5E04E" w:themeColor="accent3" w:sz="4" w:space="0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2C4DD" w:themeColor="accent4" w:sz="4" w:space="0"/>
        <w:left w:val="single" w:color="42C4DD" w:themeColor="accent4" w:sz="4" w:space="0"/>
        <w:bottom w:val="single" w:color="42C4DD" w:themeColor="accent4" w:sz="4" w:space="0"/>
        <w:right w:val="single" w:color="42C4DD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color="42C4DD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2C4DD" w:themeColor="accent4" w:sz="4" w:space="0"/>
          <w:right w:val="single" w:color="42C4DD" w:themeColor="accent4" w:sz="4" w:space="0"/>
        </w:tcBorders>
      </w:tcPr>
    </w:tblStylePr>
    <w:tblStylePr w:type="band1Horz">
      <w:tblPr/>
      <w:tcPr>
        <w:tcBorders>
          <w:top w:val="single" w:color="42C4DD" w:themeColor="accent4" w:sz="4" w:space="0"/>
          <w:bottom w:val="single" w:color="42C4DD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2C4DD" w:themeColor="accent4" w:sz="4" w:space="0"/>
          <w:left w:val="nil"/>
        </w:tcBorders>
      </w:tcPr>
    </w:tblStylePr>
    <w:tblStylePr w:type="swCell">
      <w:tblPr/>
      <w:tcPr>
        <w:tcBorders>
          <w:top w:val="double" w:color="42C4DD" w:themeColor="accent4" w:sz="4" w:space="0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9B8D" w:themeColor="accent5" w:sz="4" w:space="0"/>
        <w:left w:val="single" w:color="A49B8D" w:themeColor="accent5" w:sz="4" w:space="0"/>
        <w:bottom w:val="single" w:color="A49B8D" w:themeColor="accent5" w:sz="4" w:space="0"/>
        <w:right w:val="single" w:color="A49B8D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color="A49B8D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49B8D" w:themeColor="accent5" w:sz="4" w:space="0"/>
          <w:right w:val="single" w:color="A49B8D" w:themeColor="accent5" w:sz="4" w:space="0"/>
        </w:tcBorders>
      </w:tcPr>
    </w:tblStylePr>
    <w:tblStylePr w:type="band1Horz">
      <w:tblPr/>
      <w:tcPr>
        <w:tcBorders>
          <w:top w:val="single" w:color="A49B8D" w:themeColor="accent5" w:sz="4" w:space="0"/>
          <w:bottom w:val="single" w:color="A49B8D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49B8D" w:themeColor="accent5" w:sz="4" w:space="0"/>
          <w:left w:val="nil"/>
        </w:tcBorders>
      </w:tcPr>
    </w:tblStylePr>
    <w:tblStylePr w:type="swCell">
      <w:tblPr/>
      <w:tcPr>
        <w:tcBorders>
          <w:top w:val="double" w:color="A49B8D" w:themeColor="accent5" w:sz="4" w:space="0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C4C44" w:themeColor="accent6" w:sz="4" w:space="0"/>
        <w:left w:val="single" w:color="5C4C44" w:themeColor="accent6" w:sz="4" w:space="0"/>
        <w:bottom w:val="single" w:color="5C4C44" w:themeColor="accent6" w:sz="4" w:space="0"/>
        <w:right w:val="single" w:color="5C4C44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color="5C4C44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C4C44" w:themeColor="accent6" w:sz="4" w:space="0"/>
          <w:right w:val="single" w:color="5C4C44" w:themeColor="accent6" w:sz="4" w:space="0"/>
        </w:tcBorders>
      </w:tcPr>
    </w:tblStylePr>
    <w:tblStylePr w:type="band1Horz">
      <w:tblPr/>
      <w:tcPr>
        <w:tcBorders>
          <w:top w:val="single" w:color="5C4C44" w:themeColor="accent6" w:sz="4" w:space="0"/>
          <w:bottom w:val="single" w:color="5C4C44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C4C44" w:themeColor="accent6" w:sz="4" w:space="0"/>
          <w:left w:val="nil"/>
        </w:tcBorders>
      </w:tcPr>
    </w:tblStylePr>
    <w:tblStylePr w:type="swCell">
      <w:tblPr/>
      <w:tcPr>
        <w:tcBorders>
          <w:top w:val="double" w:color="5C4C44" w:themeColor="accent6" w:sz="4" w:space="0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9684" w:themeColor="accent1" w:themeTint="99" w:sz="4" w:space="0"/>
        <w:left w:val="single" w:color="F69684" w:themeColor="accent1" w:themeTint="99" w:sz="4" w:space="0"/>
        <w:bottom w:val="single" w:color="F69684" w:themeColor="accent1" w:themeTint="99" w:sz="4" w:space="0"/>
        <w:right w:val="single" w:color="F69684" w:themeColor="accent1" w:themeTint="99" w:sz="4" w:space="0"/>
        <w:insideH w:val="single" w:color="F6968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F05133" w:themeColor="accent1" w:sz="4" w:space="0"/>
          <w:left w:val="single" w:color="F05133" w:themeColor="accent1" w:sz="4" w:space="0"/>
          <w:bottom w:val="single" w:color="F05133" w:themeColor="accent1" w:sz="4" w:space="0"/>
          <w:right w:val="single" w:color="F05133" w:themeColor="accent1" w:sz="4" w:space="0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color="F6968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DCD5" w:themeColor="accent2" w:themeTint="99" w:sz="4" w:space="0"/>
        <w:left w:val="single" w:color="9FDCD5" w:themeColor="accent2" w:themeTint="99" w:sz="4" w:space="0"/>
        <w:bottom w:val="single" w:color="9FDCD5" w:themeColor="accent2" w:themeTint="99" w:sz="4" w:space="0"/>
        <w:right w:val="single" w:color="9FDCD5" w:themeColor="accent2" w:themeTint="99" w:sz="4" w:space="0"/>
        <w:insideH w:val="single" w:color="9FDCD5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60C5BA" w:themeColor="accent2" w:sz="4" w:space="0"/>
          <w:left w:val="single" w:color="60C5BA" w:themeColor="accent2" w:sz="4" w:space="0"/>
          <w:bottom w:val="single" w:color="60C5BA" w:themeColor="accent2" w:sz="4" w:space="0"/>
          <w:right w:val="single" w:color="60C5BA" w:themeColor="accent2" w:sz="4" w:space="0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color="9FDCD5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EC94" w:themeColor="accent3" w:themeTint="99" w:sz="4" w:space="0"/>
        <w:left w:val="single" w:color="E5EC94" w:themeColor="accent3" w:themeTint="99" w:sz="4" w:space="0"/>
        <w:bottom w:val="single" w:color="E5EC94" w:themeColor="accent3" w:themeTint="99" w:sz="4" w:space="0"/>
        <w:right w:val="single" w:color="E5EC94" w:themeColor="accent3" w:themeTint="99" w:sz="4" w:space="0"/>
        <w:insideH w:val="single" w:color="E5EC94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D5E04E" w:themeColor="accent3" w:sz="4" w:space="0"/>
          <w:left w:val="single" w:color="D5E04E" w:themeColor="accent3" w:sz="4" w:space="0"/>
          <w:bottom w:val="single" w:color="D5E04E" w:themeColor="accent3" w:sz="4" w:space="0"/>
          <w:right w:val="single" w:color="D5E04E" w:themeColor="accent3" w:sz="4" w:space="0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color="E5EC94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BEA" w:themeColor="accent4" w:themeTint="99" w:sz="4" w:space="0"/>
        <w:left w:val="single" w:color="8DDBEA" w:themeColor="accent4" w:themeTint="99" w:sz="4" w:space="0"/>
        <w:bottom w:val="single" w:color="8DDBEA" w:themeColor="accent4" w:themeTint="99" w:sz="4" w:space="0"/>
        <w:right w:val="single" w:color="8DDBEA" w:themeColor="accent4" w:themeTint="99" w:sz="4" w:space="0"/>
        <w:insideH w:val="single" w:color="8DDBEA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2C4DD" w:themeColor="accent4" w:sz="4" w:space="0"/>
          <w:left w:val="single" w:color="42C4DD" w:themeColor="accent4" w:sz="4" w:space="0"/>
          <w:bottom w:val="single" w:color="42C4DD" w:themeColor="accent4" w:sz="4" w:space="0"/>
          <w:right w:val="single" w:color="42C4DD" w:themeColor="accent4" w:sz="4" w:space="0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color="8DDBEA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8C3BA" w:themeColor="accent5" w:themeTint="99" w:sz="4" w:space="0"/>
        <w:left w:val="single" w:color="C8C3BA" w:themeColor="accent5" w:themeTint="99" w:sz="4" w:space="0"/>
        <w:bottom w:val="single" w:color="C8C3BA" w:themeColor="accent5" w:themeTint="99" w:sz="4" w:space="0"/>
        <w:right w:val="single" w:color="C8C3BA" w:themeColor="accent5" w:themeTint="99" w:sz="4" w:space="0"/>
        <w:insideH w:val="single" w:color="C8C3BA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49B8D" w:themeColor="accent5" w:sz="4" w:space="0"/>
          <w:left w:val="single" w:color="A49B8D" w:themeColor="accent5" w:sz="4" w:space="0"/>
          <w:bottom w:val="single" w:color="A49B8D" w:themeColor="accent5" w:sz="4" w:space="0"/>
          <w:right w:val="single" w:color="A49B8D" w:themeColor="accent5" w:sz="4" w:space="0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color="C8C3BA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9086" w:themeColor="accent6" w:themeTint="99" w:sz="4" w:space="0"/>
        <w:left w:val="single" w:color="A59086" w:themeColor="accent6" w:themeTint="99" w:sz="4" w:space="0"/>
        <w:bottom w:val="single" w:color="A59086" w:themeColor="accent6" w:themeTint="99" w:sz="4" w:space="0"/>
        <w:right w:val="single" w:color="A59086" w:themeColor="accent6" w:themeTint="99" w:sz="4" w:space="0"/>
        <w:insideH w:val="single" w:color="A59086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5C4C44" w:themeColor="accent6" w:sz="4" w:space="0"/>
          <w:left w:val="single" w:color="5C4C44" w:themeColor="accent6" w:sz="4" w:space="0"/>
          <w:bottom w:val="single" w:color="5C4C44" w:themeColor="accent6" w:sz="4" w:space="0"/>
          <w:right w:val="single" w:color="5C4C44" w:themeColor="accent6" w:sz="4" w:space="0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color="A5908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F05133" w:themeColor="accent1" w:sz="24" w:space="0"/>
        <w:left w:val="single" w:color="F05133" w:themeColor="accent1" w:sz="24" w:space="0"/>
        <w:bottom w:val="single" w:color="F05133" w:themeColor="accent1" w:sz="24" w:space="0"/>
        <w:right w:val="single" w:color="F05133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60C5BA" w:themeColor="accent2" w:sz="24" w:space="0"/>
        <w:left w:val="single" w:color="60C5BA" w:themeColor="accent2" w:sz="24" w:space="0"/>
        <w:bottom w:val="single" w:color="60C5BA" w:themeColor="accent2" w:sz="24" w:space="0"/>
        <w:right w:val="single" w:color="60C5BA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D5E04E" w:themeColor="accent3" w:sz="24" w:space="0"/>
        <w:left w:val="single" w:color="D5E04E" w:themeColor="accent3" w:sz="24" w:space="0"/>
        <w:bottom w:val="single" w:color="D5E04E" w:themeColor="accent3" w:sz="24" w:space="0"/>
        <w:right w:val="single" w:color="D5E04E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42C4DD" w:themeColor="accent4" w:sz="24" w:space="0"/>
        <w:left w:val="single" w:color="42C4DD" w:themeColor="accent4" w:sz="24" w:space="0"/>
        <w:bottom w:val="single" w:color="42C4DD" w:themeColor="accent4" w:sz="24" w:space="0"/>
        <w:right w:val="single" w:color="42C4DD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A49B8D" w:themeColor="accent5" w:sz="24" w:space="0"/>
        <w:left w:val="single" w:color="A49B8D" w:themeColor="accent5" w:sz="24" w:space="0"/>
        <w:bottom w:val="single" w:color="A49B8D" w:themeColor="accent5" w:sz="24" w:space="0"/>
        <w:right w:val="single" w:color="A49B8D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5C4C44" w:themeColor="accent6" w:sz="24" w:space="0"/>
        <w:left w:val="single" w:color="5C4C44" w:themeColor="accent6" w:sz="24" w:space="0"/>
        <w:bottom w:val="single" w:color="5C4C44" w:themeColor="accent6" w:sz="24" w:space="0"/>
        <w:right w:val="single" w:color="5C4C44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Ind w:w="0" w:type="dxa"/>
      <w:tblBorders>
        <w:top w:val="single" w:color="F05133" w:themeColor="accent1" w:sz="4" w:space="0"/>
        <w:bottom w:val="single" w:color="F05133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0513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F05133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Ind w:w="0" w:type="dxa"/>
      <w:tblBorders>
        <w:top w:val="single" w:color="60C5BA" w:themeColor="accent2" w:sz="4" w:space="0"/>
        <w:bottom w:val="single" w:color="60C5BA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5BA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0C5BA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Ind w:w="0" w:type="dxa"/>
      <w:tblBorders>
        <w:top w:val="single" w:color="D5E04E" w:themeColor="accent3" w:sz="4" w:space="0"/>
        <w:bottom w:val="single" w:color="D5E04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5E04E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5E04E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Ind w:w="0" w:type="dxa"/>
      <w:tblBorders>
        <w:top w:val="single" w:color="42C4DD" w:themeColor="accent4" w:sz="4" w:space="0"/>
        <w:bottom w:val="single" w:color="42C4DD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2C4DD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42C4DD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Ind w:w="0" w:type="dxa"/>
      <w:tblBorders>
        <w:top w:val="single" w:color="A49B8D" w:themeColor="accent5" w:sz="4" w:space="0"/>
        <w:bottom w:val="single" w:color="A49B8D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49B8D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49B8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Ind w:w="0" w:type="dxa"/>
      <w:tblBorders>
        <w:top w:val="single" w:color="5C4C44" w:themeColor="accent6" w:sz="4" w:space="0"/>
        <w:bottom w:val="single" w:color="5C4C44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5C4C44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5C4C44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0513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0513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0513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0513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60C5BA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60C5BA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60C5BA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60C5BA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D5E04E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D5E04E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D5E04E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D5E04E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2C4DD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2C4DD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2C4DD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2C4DD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A49B8D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A49B8D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A49B8D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A49B8D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5C4C44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5C4C44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5C4C44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5C4C44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37C65" w:themeColor="accent1" w:themeTint="bf" w:sz="8" w:space="0"/>
        <w:left w:val="single" w:color="F37C65" w:themeColor="accent1" w:themeTint="bf" w:sz="8" w:space="0"/>
        <w:bottom w:val="single" w:color="F37C65" w:themeColor="accent1" w:themeTint="bf" w:sz="8" w:space="0"/>
        <w:right w:val="single" w:color="F37C65" w:themeColor="accent1" w:themeTint="bf" w:sz="8" w:space="0"/>
        <w:insideH w:val="single" w:color="F37C65" w:themeColor="accent1" w:themeTint="bf" w:sz="8" w:space="0"/>
        <w:insideV w:val="single" w:color="F37C65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3CC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37C65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7D3CB" w:themeColor="accent2" w:themeTint="bf" w:sz="8" w:space="0"/>
        <w:left w:val="single" w:color="87D3CB" w:themeColor="accent2" w:themeTint="bf" w:sz="8" w:space="0"/>
        <w:bottom w:val="single" w:color="87D3CB" w:themeColor="accent2" w:themeTint="bf" w:sz="8" w:space="0"/>
        <w:right w:val="single" w:color="87D3CB" w:themeColor="accent2" w:themeTint="bf" w:sz="8" w:space="0"/>
        <w:insideH w:val="single" w:color="87D3CB" w:themeColor="accent2" w:themeTint="bf" w:sz="8" w:space="0"/>
        <w:insideV w:val="single" w:color="87D3CB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F0ED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7D3CB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FE77A" w:themeColor="accent3" w:themeTint="bf" w:sz="8" w:space="0"/>
        <w:left w:val="single" w:color="DFE77A" w:themeColor="accent3" w:themeTint="bf" w:sz="8" w:space="0"/>
        <w:bottom w:val="single" w:color="DFE77A" w:themeColor="accent3" w:themeTint="bf" w:sz="8" w:space="0"/>
        <w:right w:val="single" w:color="DFE77A" w:themeColor="accent3" w:themeTint="bf" w:sz="8" w:space="0"/>
        <w:insideH w:val="single" w:color="DFE77A" w:themeColor="accent3" w:themeTint="bf" w:sz="8" w:space="0"/>
        <w:insideV w:val="single" w:color="DFE77A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3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DFE77A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D2E5" w:themeColor="accent4" w:themeTint="bf" w:sz="8" w:space="0"/>
        <w:left w:val="single" w:color="71D2E5" w:themeColor="accent4" w:themeTint="bf" w:sz="8" w:space="0"/>
        <w:bottom w:val="single" w:color="71D2E5" w:themeColor="accent4" w:themeTint="bf" w:sz="8" w:space="0"/>
        <w:right w:val="single" w:color="71D2E5" w:themeColor="accent4" w:themeTint="bf" w:sz="8" w:space="0"/>
        <w:insideH w:val="single" w:color="71D2E5" w:themeColor="accent4" w:themeTint="bf" w:sz="8" w:space="0"/>
        <w:insideV w:val="single" w:color="71D2E5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F0F6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1D2E5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AB4A9" w:themeColor="accent5" w:themeTint="bf" w:sz="8" w:space="0"/>
        <w:left w:val="single" w:color="BAB4A9" w:themeColor="accent5" w:themeTint="bf" w:sz="8" w:space="0"/>
        <w:bottom w:val="single" w:color="BAB4A9" w:themeColor="accent5" w:themeTint="bf" w:sz="8" w:space="0"/>
        <w:right w:val="single" w:color="BAB4A9" w:themeColor="accent5" w:themeTint="bf" w:sz="8" w:space="0"/>
        <w:insideH w:val="single" w:color="BAB4A9" w:themeColor="accent5" w:themeTint="bf" w:sz="8" w:space="0"/>
        <w:insideV w:val="single" w:color="BAB4A9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6E2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AB4A9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E7569" w:themeColor="accent6" w:themeTint="bf" w:sz="8" w:space="0"/>
        <w:left w:val="single" w:color="8E7569" w:themeColor="accent6" w:themeTint="bf" w:sz="8" w:space="0"/>
        <w:bottom w:val="single" w:color="8E7569" w:themeColor="accent6" w:themeTint="bf" w:sz="8" w:space="0"/>
        <w:right w:val="single" w:color="8E7569" w:themeColor="accent6" w:themeTint="bf" w:sz="8" w:space="0"/>
        <w:insideH w:val="single" w:color="8E7569" w:themeColor="accent6" w:themeTint="bf" w:sz="8" w:space="0"/>
        <w:insideV w:val="single" w:color="8E7569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CD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E7569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05133" w:themeColor="accent1" w:sz="8" w:space="0"/>
        <w:left w:val="single" w:color="F05133" w:themeColor="accent1" w:sz="8" w:space="0"/>
        <w:bottom w:val="single" w:color="F05133" w:themeColor="accent1" w:sz="8" w:space="0"/>
        <w:right w:val="single" w:color="F05133" w:themeColor="accent1" w:sz="8" w:space="0"/>
        <w:insideH w:val="single" w:color="F05133" w:themeColor="accent1" w:sz="8" w:space="0"/>
        <w:insideV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color="F05133" w:themeColor="accent1" w:sz="6" w:space="0"/>
          <w:insideV w:val="single" w:color="F05133" w:themeColor="accent1" w:sz="6" w:space="0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8" w:space="0"/>
        <w:left w:val="single" w:color="60C5BA" w:themeColor="accent2" w:sz="8" w:space="0"/>
        <w:bottom w:val="single" w:color="60C5BA" w:themeColor="accent2" w:sz="8" w:space="0"/>
        <w:right w:val="single" w:color="60C5BA" w:themeColor="accent2" w:sz="8" w:space="0"/>
        <w:insideH w:val="single" w:color="60C5BA" w:themeColor="accent2" w:sz="8" w:space="0"/>
        <w:insideV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color="60C5BA" w:themeColor="accent2" w:sz="6" w:space="0"/>
          <w:insideV w:val="single" w:color="60C5BA" w:themeColor="accent2" w:sz="6" w:space="0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D5E04E" w:themeColor="accent3" w:sz="8" w:space="0"/>
        <w:left w:val="single" w:color="D5E04E" w:themeColor="accent3" w:sz="8" w:space="0"/>
        <w:bottom w:val="single" w:color="D5E04E" w:themeColor="accent3" w:sz="8" w:space="0"/>
        <w:right w:val="single" w:color="D5E04E" w:themeColor="accent3" w:sz="8" w:space="0"/>
        <w:insideH w:val="single" w:color="D5E04E" w:themeColor="accent3" w:sz="8" w:space="0"/>
        <w:insideV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color="D5E04E" w:themeColor="accent3" w:sz="6" w:space="0"/>
          <w:insideV w:val="single" w:color="D5E04E" w:themeColor="accent3" w:sz="6" w:space="0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2C4DD" w:themeColor="accent4" w:sz="8" w:space="0"/>
        <w:left w:val="single" w:color="42C4DD" w:themeColor="accent4" w:sz="8" w:space="0"/>
        <w:bottom w:val="single" w:color="42C4DD" w:themeColor="accent4" w:sz="8" w:space="0"/>
        <w:right w:val="single" w:color="42C4DD" w:themeColor="accent4" w:sz="8" w:space="0"/>
        <w:insideH w:val="single" w:color="42C4DD" w:themeColor="accent4" w:sz="8" w:space="0"/>
        <w:insideV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color="42C4DD" w:themeColor="accent4" w:sz="6" w:space="0"/>
          <w:insideV w:val="single" w:color="42C4DD" w:themeColor="accent4" w:sz="6" w:space="0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49B8D" w:themeColor="accent5" w:sz="8" w:space="0"/>
        <w:left w:val="single" w:color="A49B8D" w:themeColor="accent5" w:sz="8" w:space="0"/>
        <w:bottom w:val="single" w:color="A49B8D" w:themeColor="accent5" w:sz="8" w:space="0"/>
        <w:right w:val="single" w:color="A49B8D" w:themeColor="accent5" w:sz="8" w:space="0"/>
        <w:insideH w:val="single" w:color="A49B8D" w:themeColor="accent5" w:sz="8" w:space="0"/>
        <w:insideV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color="A49B8D" w:themeColor="accent5" w:sz="6" w:space="0"/>
          <w:insideV w:val="single" w:color="A49B8D" w:themeColor="accent5" w:sz="6" w:space="0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5C4C44" w:themeColor="accent6" w:sz="8" w:space="0"/>
        <w:left w:val="single" w:color="5C4C44" w:themeColor="accent6" w:sz="8" w:space="0"/>
        <w:bottom w:val="single" w:color="5C4C44" w:themeColor="accent6" w:sz="8" w:space="0"/>
        <w:right w:val="single" w:color="5C4C44" w:themeColor="accent6" w:sz="8" w:space="0"/>
        <w:insideH w:val="single" w:color="5C4C44" w:themeColor="accent6" w:sz="8" w:space="0"/>
        <w:insideV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color="5C4C44" w:themeColor="accent6" w:sz="6" w:space="0"/>
          <w:insideV w:val="single" w:color="5C4C44" w:themeColor="accent6" w:sz="6" w:space="0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3CC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05133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05133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7A799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F0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C5BA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C5BA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E2DC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3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E04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E04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9EFA6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F0F6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2C4DD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2C4DD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E1EE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6E2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49B8D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49B8D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1CDC6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CD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C4C44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C4C44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5A39A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05133" w:themeColor="accent1" w:sz="8" w:space="0"/>
        <w:bottom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05133" w:themeColor="accent1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F05133" w:themeColor="accent1" w:sz="8" w:space="0"/>
          <w:bottom w:val="single" w:color="F05133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05133" w:themeColor="accent1" w:sz="8" w:space="0"/>
          <w:bottom w:val="single" w:color="F05133" w:themeColor="accent1" w:sz="8" w:space="0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8" w:space="0"/>
        <w:bottom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0C5BA" w:themeColor="accent2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60C5BA" w:themeColor="accent2" w:sz="8" w:space="0"/>
          <w:bottom w:val="single" w:color="60C5BA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60C5BA" w:themeColor="accent2" w:sz="8" w:space="0"/>
          <w:bottom w:val="single" w:color="60C5BA" w:themeColor="accent2" w:sz="8" w:space="0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D5E04E" w:themeColor="accent3" w:sz="8" w:space="0"/>
        <w:bottom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5E04E" w:themeColor="accent3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D5E04E" w:themeColor="accent3" w:sz="8" w:space="0"/>
          <w:bottom w:val="single" w:color="D5E04E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D5E04E" w:themeColor="accent3" w:sz="8" w:space="0"/>
          <w:bottom w:val="single" w:color="D5E04E" w:themeColor="accent3" w:sz="8" w:space="0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2C4DD" w:themeColor="accent4" w:sz="8" w:space="0"/>
        <w:bottom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2C4DD" w:themeColor="accent4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42C4DD" w:themeColor="accent4" w:sz="8" w:space="0"/>
          <w:bottom w:val="single" w:color="42C4DD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2C4DD" w:themeColor="accent4" w:sz="8" w:space="0"/>
          <w:bottom w:val="single" w:color="42C4DD" w:themeColor="accent4" w:sz="8" w:space="0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49B8D" w:themeColor="accent5" w:sz="8" w:space="0"/>
        <w:bottom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49B8D" w:themeColor="accent5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A49B8D" w:themeColor="accent5" w:sz="8" w:space="0"/>
          <w:bottom w:val="single" w:color="A49B8D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49B8D" w:themeColor="accent5" w:sz="8" w:space="0"/>
          <w:bottom w:val="single" w:color="A49B8D" w:themeColor="accent5" w:sz="8" w:space="0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5C4C44" w:themeColor="accent6" w:sz="8" w:space="0"/>
        <w:bottom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C4C44" w:themeColor="accent6" w:sz="8" w:space="0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color="5C4C44" w:themeColor="accent6" w:sz="8" w:space="0"/>
          <w:bottom w:val="single" w:color="5C4C44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C4C44" w:themeColor="accent6" w:sz="8" w:space="0"/>
          <w:bottom w:val="single" w:color="5C4C44" w:themeColor="accent6" w:sz="8" w:space="0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05133" w:themeColor="accent1" w:sz="8" w:space="0"/>
        <w:left w:val="single" w:color="F05133" w:themeColor="accent1" w:sz="8" w:space="0"/>
        <w:bottom w:val="single" w:color="F05133" w:themeColor="accent1" w:sz="8" w:space="0"/>
        <w:right w:val="single" w:color="F0513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0513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0513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0513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60C5BA" w:themeColor="accent2" w:sz="8" w:space="0"/>
        <w:left w:val="single" w:color="60C5BA" w:themeColor="accent2" w:sz="8" w:space="0"/>
        <w:bottom w:val="single" w:color="60C5BA" w:themeColor="accent2" w:sz="8" w:space="0"/>
        <w:right w:val="single" w:color="60C5BA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0C5BA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0C5BA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0C5BA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D5E04E" w:themeColor="accent3" w:sz="8" w:space="0"/>
        <w:left w:val="single" w:color="D5E04E" w:themeColor="accent3" w:sz="8" w:space="0"/>
        <w:bottom w:val="single" w:color="D5E04E" w:themeColor="accent3" w:sz="8" w:space="0"/>
        <w:right w:val="single" w:color="D5E04E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5E04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5E04E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5E04E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2C4DD" w:themeColor="accent4" w:sz="8" w:space="0"/>
        <w:left w:val="single" w:color="42C4DD" w:themeColor="accent4" w:sz="8" w:space="0"/>
        <w:bottom w:val="single" w:color="42C4DD" w:themeColor="accent4" w:sz="8" w:space="0"/>
        <w:right w:val="single" w:color="42C4DD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2C4DD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2C4DD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2C4DD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49B8D" w:themeColor="accent5" w:sz="8" w:space="0"/>
        <w:left w:val="single" w:color="A49B8D" w:themeColor="accent5" w:sz="8" w:space="0"/>
        <w:bottom w:val="single" w:color="A49B8D" w:themeColor="accent5" w:sz="8" w:space="0"/>
        <w:right w:val="single" w:color="A49B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49B8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49B8D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49B8D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5C4C44" w:themeColor="accent6" w:sz="8" w:space="0"/>
        <w:left w:val="single" w:color="5C4C44" w:themeColor="accent6" w:sz="8" w:space="0"/>
        <w:bottom w:val="single" w:color="5C4C44" w:themeColor="accent6" w:sz="8" w:space="0"/>
        <w:right w:val="single" w:color="5C4C4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C4C4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C4C44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C4C44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37C65" w:themeColor="accent1" w:themeTint="bf" w:sz="8" w:space="0"/>
        <w:left w:val="single" w:color="F37C65" w:themeColor="accent1" w:themeTint="bf" w:sz="8" w:space="0"/>
        <w:bottom w:val="single" w:color="F37C65" w:themeColor="accent1" w:themeTint="bf" w:sz="8" w:space="0"/>
        <w:right w:val="single" w:color="F37C65" w:themeColor="accent1" w:themeTint="bf" w:sz="8" w:space="0"/>
        <w:insideH w:val="single" w:color="F37C65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37C65" w:themeColor="accent1" w:sz="8" w:space="0"/>
          <w:left w:val="single" w:color="F37C65" w:themeColor="accent1" w:sz="8" w:space="0"/>
          <w:bottom w:val="single" w:color="F37C65" w:themeColor="accent1" w:sz="8" w:space="0"/>
          <w:right w:val="single" w:color="F37C65" w:themeColor="accent1" w:sz="8" w:space="0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7C65" w:themeColor="accent1" w:sz="6" w:space="0"/>
          <w:left w:val="single" w:color="F37C65" w:themeColor="accent1" w:sz="8" w:space="0"/>
          <w:bottom w:val="single" w:color="F37C65" w:themeColor="accent1" w:sz="8" w:space="0"/>
          <w:right w:val="single" w:color="F37C65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7D3CB" w:themeColor="accent2" w:themeTint="bf" w:sz="8" w:space="0"/>
        <w:left w:val="single" w:color="87D3CB" w:themeColor="accent2" w:themeTint="bf" w:sz="8" w:space="0"/>
        <w:bottom w:val="single" w:color="87D3CB" w:themeColor="accent2" w:themeTint="bf" w:sz="8" w:space="0"/>
        <w:right w:val="single" w:color="87D3CB" w:themeColor="accent2" w:themeTint="bf" w:sz="8" w:space="0"/>
        <w:insideH w:val="single" w:color="87D3CB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D3CB" w:themeColor="accent2" w:sz="8" w:space="0"/>
          <w:left w:val="single" w:color="87D3CB" w:themeColor="accent2" w:sz="8" w:space="0"/>
          <w:bottom w:val="single" w:color="87D3CB" w:themeColor="accent2" w:sz="8" w:space="0"/>
          <w:right w:val="single" w:color="87D3CB" w:themeColor="accent2" w:sz="8" w:space="0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D3CB" w:themeColor="accent2" w:sz="6" w:space="0"/>
          <w:left w:val="single" w:color="87D3CB" w:themeColor="accent2" w:sz="8" w:space="0"/>
          <w:bottom w:val="single" w:color="87D3CB" w:themeColor="accent2" w:sz="8" w:space="0"/>
          <w:right w:val="single" w:color="87D3CB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FE77A" w:themeColor="accent3" w:themeTint="bf" w:sz="8" w:space="0"/>
        <w:left w:val="single" w:color="DFE77A" w:themeColor="accent3" w:themeTint="bf" w:sz="8" w:space="0"/>
        <w:bottom w:val="single" w:color="DFE77A" w:themeColor="accent3" w:themeTint="bf" w:sz="8" w:space="0"/>
        <w:right w:val="single" w:color="DFE77A" w:themeColor="accent3" w:themeTint="bf" w:sz="8" w:space="0"/>
        <w:insideH w:val="single" w:color="DFE77A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FE77A" w:themeColor="accent3" w:sz="8" w:space="0"/>
          <w:left w:val="single" w:color="DFE77A" w:themeColor="accent3" w:sz="8" w:space="0"/>
          <w:bottom w:val="single" w:color="DFE77A" w:themeColor="accent3" w:sz="8" w:space="0"/>
          <w:right w:val="single" w:color="DFE77A" w:themeColor="accent3" w:sz="8" w:space="0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FE77A" w:themeColor="accent3" w:sz="6" w:space="0"/>
          <w:left w:val="single" w:color="DFE77A" w:themeColor="accent3" w:sz="8" w:space="0"/>
          <w:bottom w:val="single" w:color="DFE77A" w:themeColor="accent3" w:sz="8" w:space="0"/>
          <w:right w:val="single" w:color="DFE77A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D2E5" w:themeColor="accent4" w:themeTint="bf" w:sz="8" w:space="0"/>
        <w:left w:val="single" w:color="71D2E5" w:themeColor="accent4" w:themeTint="bf" w:sz="8" w:space="0"/>
        <w:bottom w:val="single" w:color="71D2E5" w:themeColor="accent4" w:themeTint="bf" w:sz="8" w:space="0"/>
        <w:right w:val="single" w:color="71D2E5" w:themeColor="accent4" w:themeTint="bf" w:sz="8" w:space="0"/>
        <w:insideH w:val="single" w:color="71D2E5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D2E5" w:themeColor="accent4" w:sz="8" w:space="0"/>
          <w:left w:val="single" w:color="71D2E5" w:themeColor="accent4" w:sz="8" w:space="0"/>
          <w:bottom w:val="single" w:color="71D2E5" w:themeColor="accent4" w:sz="8" w:space="0"/>
          <w:right w:val="single" w:color="71D2E5" w:themeColor="accent4" w:sz="8" w:space="0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D2E5" w:themeColor="accent4" w:sz="6" w:space="0"/>
          <w:left w:val="single" w:color="71D2E5" w:themeColor="accent4" w:sz="8" w:space="0"/>
          <w:bottom w:val="single" w:color="71D2E5" w:themeColor="accent4" w:sz="8" w:space="0"/>
          <w:right w:val="single" w:color="71D2E5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AB4A9" w:themeColor="accent5" w:themeTint="bf" w:sz="8" w:space="0"/>
        <w:left w:val="single" w:color="BAB4A9" w:themeColor="accent5" w:themeTint="bf" w:sz="8" w:space="0"/>
        <w:bottom w:val="single" w:color="BAB4A9" w:themeColor="accent5" w:themeTint="bf" w:sz="8" w:space="0"/>
        <w:right w:val="single" w:color="BAB4A9" w:themeColor="accent5" w:themeTint="bf" w:sz="8" w:space="0"/>
        <w:insideH w:val="single" w:color="BAB4A9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AB4A9" w:themeColor="accent5" w:sz="8" w:space="0"/>
          <w:left w:val="single" w:color="BAB4A9" w:themeColor="accent5" w:sz="8" w:space="0"/>
          <w:bottom w:val="single" w:color="BAB4A9" w:themeColor="accent5" w:sz="8" w:space="0"/>
          <w:right w:val="single" w:color="BAB4A9" w:themeColor="accent5" w:sz="8" w:space="0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AB4A9" w:themeColor="accent5" w:sz="6" w:space="0"/>
          <w:left w:val="single" w:color="BAB4A9" w:themeColor="accent5" w:sz="8" w:space="0"/>
          <w:bottom w:val="single" w:color="BAB4A9" w:themeColor="accent5" w:sz="8" w:space="0"/>
          <w:right w:val="single" w:color="BAB4A9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E7569" w:themeColor="accent6" w:themeTint="bf" w:sz="8" w:space="0"/>
        <w:left w:val="single" w:color="8E7569" w:themeColor="accent6" w:themeTint="bf" w:sz="8" w:space="0"/>
        <w:bottom w:val="single" w:color="8E7569" w:themeColor="accent6" w:themeTint="bf" w:sz="8" w:space="0"/>
        <w:right w:val="single" w:color="8E7569" w:themeColor="accent6" w:themeTint="bf" w:sz="8" w:space="0"/>
        <w:insideH w:val="single" w:color="8E7569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E7569" w:themeColor="accent6" w:sz="8" w:space="0"/>
          <w:left w:val="single" w:color="8E7569" w:themeColor="accent6" w:sz="8" w:space="0"/>
          <w:bottom w:val="single" w:color="8E7569" w:themeColor="accent6" w:sz="8" w:space="0"/>
          <w:right w:val="single" w:color="8E7569" w:themeColor="accent6" w:sz="8" w:space="0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E7569" w:themeColor="accent6" w:sz="6" w:space="0"/>
          <w:left w:val="single" w:color="8E7569" w:themeColor="accent6" w:sz="8" w:space="0"/>
          <w:bottom w:val="single" w:color="8E7569" w:themeColor="accent6" w:sz="8" w:space="0"/>
          <w:right w:val="single" w:color="8E7569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Tabellasemplice-3">
    <w:name w:val="Plain Table 3"/>
    <w:basedOn w:val="Tabellanormale"/>
    <w:uiPriority w:val="42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semiHidden/>
    <w:unhideWhenUsed/>
    <w:rsid w:val="00572222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57222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572222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572222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572222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572222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572222"/>
    <w:rPr>
      <w:color w:val="auto"/>
    </w:rPr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ellacontemporanea">
    <w:name w:val="Table Contemporary"/>
    <w:basedOn w:val="Tabellanormale"/>
    <w:uiPriority w:val="99"/>
    <w:semiHidden/>
    <w:unhideWhenUsed/>
    <w:rsid w:val="00572222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572222"/>
    <w:rPr>
      <w:b/>
      <w:bCs/>
      <w:color w:val="auto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chiara">
    <w:name w:val="Grid Table Light"/>
    <w:basedOn w:val="Tabellanormale"/>
    <w:uiPriority w:val="45"/>
    <w:rsid w:val="00572222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tabella1">
    <w:name w:val="Table List 1"/>
    <w:basedOn w:val="Tabellanormale"/>
    <w:uiPriority w:val="99"/>
    <w:semiHidden/>
    <w:unhideWhenUsed/>
    <w:rsid w:val="00572222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572222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572222"/>
    <w:rPr>
      <w:color w:val="auto"/>
    </w:rPr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572222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572222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5722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5722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572222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57222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572222"/>
    <w:rPr>
      <w:color w:val="auto"/>
    </w:rPr>
    <w:tblPr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4C7D2-7BB7-49BF-99D5-E187FF01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personale</Template>
  <TotalTime>0</TotalTime>
  <Application>LibreOffice/6.3.4.2$Windows_X86_64 LibreOffice_project/60da17e045e08f1793c57c00ba83cdfce946d0aa</Application>
  <Pages>1</Pages>
  <Words>131</Words>
  <Characters>958</Characters>
  <CharactersWithSpaces>1092</CharactersWithSpaces>
  <Paragraphs>30</Paragraphs>
  <Company>Maria Rossi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2020-12-27T16:02:00Z</dcterms:created>
  <dc:creator>User</dc:creator>
  <dc:description/>
  <dc:language>it-IT</dc:language>
  <cp:lastModifiedBy>User</cp:lastModifiedBy>
  <dcterms:modified xsi:type="dcterms:W3CDTF">2020-12-27T16:04:00Z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Maria Rossi</vt:lpwstr>
  </property>
  <property fmtid="{D5CDD505-2E9C-101B-9397-08002B2CF9AE}" pid="4" name="ContentTypeId">
    <vt:lpwstr>0x010100AA3F7D94069FF64A86F7DFF56D60E3BE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